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42c2" w14:textId="4944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24 декабря 2018 года № 41/2. Зарегистрировано Департаментом юстиции Акмолинской области 29 декабря 2018 года № 6994.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5088510,7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850815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43689,6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36346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4157660,1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5096771,4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(-20944,9)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24732,9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86000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86000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(- 73315,8)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73315,8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Есильского районного маслихата Акмолинской области от 06.12.2019 </w:t>
      </w:r>
      <w:r>
        <w:rPr>
          <w:rFonts w:ascii="Times New Roman"/>
          <w:b w:val="false"/>
          <w:i w:val="false"/>
          <w:color w:val="000000"/>
          <w:sz w:val="28"/>
        </w:rPr>
        <w:t>№ 60/2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норматив распределения социального налога в районный бюджет в размере 100 процентов.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2019 год из областного бюджета предусмотрена субвенция в сумме 2390845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2019 год предусмотрена субвенция, передаваемая из районного бюджета бюджету Красивинского сельского округа в сумме 14564 тысячи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поступлений районного бюджета на 2019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районному бюджету определяется постановлением акимата Есильского района.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районного бюджета на 2019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районному бюджету определяется постановлением акимата Есильского района.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Учесть, что в составе расходов районного бюджета на 2019 год предусмотрены целевые трансферты бюджету города Есиль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Есильского района.</w:t>
      </w:r>
    </w:p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7-1. Учесть, что в составе расходов районного бюджета на 2019 год предусмотрены целевые трансферты из республиканского бюджета бюджетам города Есиль, Красивинского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Есильского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Есильского районного маслихата Акмолинской области от 19.03.2019 </w:t>
      </w:r>
      <w:r>
        <w:rPr>
          <w:rFonts w:ascii="Times New Roman"/>
          <w:b w:val="false"/>
          <w:i w:val="false"/>
          <w:color w:val="000000"/>
          <w:sz w:val="28"/>
        </w:rPr>
        <w:t>№ 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7-2. Учесть, что в составе расходов районного бюджета на 2019 год предусмотрены целевые трансферты из областного бюджета бюджетам города Есиль, Красивинского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Есильского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7-2 в соответствии с решением Есильского районного маслихата Акмолинской области от 21.05.2019 </w:t>
      </w:r>
      <w:r>
        <w:rPr>
          <w:rFonts w:ascii="Times New Roman"/>
          <w:b w:val="false"/>
          <w:i w:val="false"/>
          <w:color w:val="000000"/>
          <w:sz w:val="28"/>
        </w:rPr>
        <w:t>№ 51/2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предусмотрен возврат средств в областной бюджет на компенсацию потерь вышестоящего бюджета в связи с изменением законодательства.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2019 год предусмотрено погашение бюджетных кредитов в областной бюджет в сумме 24732,9 тысяч тенге, в том числе: погашение долга местного исполнительного органа перед вышестоящим бюджетом – 4919,7 тысяч тенге, возврат неиспользованных бюджетных кредитов, выданных из областного бюджета – 7819,6 тысяч тенге, возврат использованных не по целевому назначению бюджетных кредитов, выданных из областного бюджета – 11993,6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Есильского районного маслихата Акмолинской области от 31.10.2019 </w:t>
      </w:r>
      <w:r>
        <w:rPr>
          <w:rFonts w:ascii="Times New Roman"/>
          <w:b w:val="false"/>
          <w:i w:val="false"/>
          <w:color w:val="000000"/>
          <w:sz w:val="28"/>
        </w:rPr>
        <w:t>№ 58/2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2019 год специалистам в области социального обеспечения, образования, культуры и спорта, являющимся гражданскими служащими и работающим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2019 год в сумме 0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Есильского районного маслихата Акмолинской области от 31.10.2019 </w:t>
      </w:r>
      <w:r>
        <w:rPr>
          <w:rFonts w:ascii="Times New Roman"/>
          <w:b w:val="false"/>
          <w:i w:val="false"/>
          <w:color w:val="000000"/>
          <w:sz w:val="28"/>
        </w:rPr>
        <w:t>№ 58/2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районных бюджетных программ,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Учесть, что в бюджете района предусмотрены бюджетные программы поселка, сел, сельских округов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Учесть, что в бюджете района предусмотрены трансферты органам местного самоуправления между поселком, селами, сельскими округами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декабря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</w:t>
            </w:r>
          </w:p>
        </w:tc>
      </w:tr>
    </w:tbl>
    <w:bookmarkStart w:name="z1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Есильского районного маслихата Акмолинской области от 06.12.2019 </w:t>
      </w:r>
      <w:r>
        <w:rPr>
          <w:rFonts w:ascii="Times New Roman"/>
          <w:b w:val="false"/>
          <w:i w:val="false"/>
          <w:color w:val="ff0000"/>
          <w:sz w:val="28"/>
        </w:rPr>
        <w:t>№ 60/2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85"/>
        <w:gridCol w:w="585"/>
        <w:gridCol w:w="7527"/>
        <w:gridCol w:w="30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5088510,7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43689,6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4157660,1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4157660,1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4157660,1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29"/>
        <w:gridCol w:w="1229"/>
        <w:gridCol w:w="5932"/>
        <w:gridCol w:w="3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5096771,4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480198,6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103948,2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99063,2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34370,4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35670,4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и жилищной инспекции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2758118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2758118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98565,6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2086862,5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363195,3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430958,5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418017,9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30896,8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828985,8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664003,6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625812,6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и жилищной инспекции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137727,6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206980,4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193889,4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44171,4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84754,8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72772,8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15431,9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и жилищной инспекции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и жилищной инспекции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-20944,9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и жилищной инспекции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-73315,8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73315,8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</w:t>
            </w:r>
          </w:p>
        </w:tc>
      </w:tr>
    </w:tbl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09"/>
        <w:gridCol w:w="609"/>
        <w:gridCol w:w="7837"/>
        <w:gridCol w:w="26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3246366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759055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293887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237753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2454522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2454522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401"/>
        <w:gridCol w:w="1402"/>
        <w:gridCol w:w="5589"/>
        <w:gridCol w:w="28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3246366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304993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2201051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2175574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1667641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334567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334567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334567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</w:t>
            </w:r>
          </w:p>
        </w:tc>
      </w:tr>
    </w:tbl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09"/>
        <w:gridCol w:w="609"/>
        <w:gridCol w:w="7837"/>
        <w:gridCol w:w="26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3393093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780279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302445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245225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2577248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2577248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401"/>
        <w:gridCol w:w="1402"/>
        <w:gridCol w:w="5589"/>
        <w:gridCol w:w="28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3393093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304993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2201248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2175771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1667641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</w:t>
            </w:r>
          </w:p>
        </w:tc>
      </w:tr>
    </w:tbl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Есильского районного маслихата Акмолинской области от 06.12.2019 </w:t>
      </w:r>
      <w:r>
        <w:rPr>
          <w:rFonts w:ascii="Times New Roman"/>
          <w:b w:val="false"/>
          <w:i w:val="false"/>
          <w:color w:val="ff0000"/>
          <w:sz w:val="28"/>
        </w:rPr>
        <w:t>№ 60/2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7"/>
        <w:gridCol w:w="4173"/>
      </w:tblGrid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1395039,8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849169,8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422789,8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226344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45326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37751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11641,3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 для молодежи, членам малообеспеченных и многодетных семей, трудоспособным инвалидам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164739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164121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164121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542082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542082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542082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реализации мер социальной поддержки специалистов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Есильского районного маслихата Акмолинской области от 06.12.2019 </w:t>
      </w:r>
      <w:r>
        <w:rPr>
          <w:rFonts w:ascii="Times New Roman"/>
          <w:b w:val="false"/>
          <w:i w:val="false"/>
          <w:color w:val="ff0000"/>
          <w:sz w:val="28"/>
        </w:rPr>
        <w:t>№ 60/2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9"/>
        <w:gridCol w:w="5201"/>
      </w:tblGrid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375563,3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237220,3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38033,7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10996,7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детской площадки детского сада государственного коммунального казенного предприятия "Айналайын" села Заречное Есильского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района 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58389,3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трудоустройство через частные агентства занятости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545,5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 летию вывода Советских войск из Афганистана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ситуации, доход которых не превышает величину прожиточного минимума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3143,6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3175,2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и жилищной инспекции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73954,3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23954,3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и жилищной инспекции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бюджету города Есиль на 2019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Есильского районного маслихата Акмолинской области от 06.12.2019 </w:t>
      </w:r>
      <w:r>
        <w:rPr>
          <w:rFonts w:ascii="Times New Roman"/>
          <w:b w:val="false"/>
          <w:i w:val="false"/>
          <w:color w:val="ff0000"/>
          <w:sz w:val="28"/>
        </w:rPr>
        <w:t>№ 60/2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2"/>
        <w:gridCol w:w="5628"/>
      </w:tblGrid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37730,8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37730,8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и жилищной инспекции района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36480,8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пешеходных дорожек города Есиль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9764,8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площади памятника Воинов-интернационалистов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города Есиль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сквера по улице Жабаева города Есиль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монтаж световой иллюминаций на здания и сооружения города Есиль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установка уличных фигур из дюралайта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установку видеорегистратора для системы цифрового видеонаблюдения города Есиль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детской площадки по улице Женис города Есиль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669,4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внутренний ремонт здания акимата города Есиль (для безбарьерного доступа оказания государственных услуг)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2110,3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новогодней городской елки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коридоров здания акимата города Есиль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2296,1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двухсторонних торцевых консолей на территории города Есиль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работ кабельной сети для работы по Единому порталу государственных органов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сел, сельских округов на 2019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Есильского районного маслихата Акмолинской области от 06.12.2019 </w:t>
      </w:r>
      <w:r>
        <w:rPr>
          <w:rFonts w:ascii="Times New Roman"/>
          <w:b w:val="false"/>
          <w:i w:val="false"/>
          <w:color w:val="ff0000"/>
          <w:sz w:val="28"/>
        </w:rPr>
        <w:t>№ 60/2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639"/>
        <w:gridCol w:w="1639"/>
        <w:gridCol w:w="4237"/>
        <w:gridCol w:w="3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189590,7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189590,7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171609,1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11785,9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Бузулукского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12342,9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Двуреченского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Жаныспайского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10143,7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Зареченского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Знаменка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10059,4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Интернационального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Каракольского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Курское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6034,4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Красногорский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Московское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9575,6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Орловка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Раздольное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9892,2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Свободное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11867,5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Юбилейного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10529,5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Ярославка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17981,6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Бузулукского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3796,8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Двуреченского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Знаменка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Орловка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сел, сельских округов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473"/>
        <w:gridCol w:w="3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Бузулукского сельского округа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Двуреченского сельского округа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Жаныспайского сельского округа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Зареченского сельского округа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Знаменка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Интернационального сельского округа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Каракольского сельского округа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Курское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посҰлка Красногорский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Московское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Орловка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Раздольное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Свободное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Юбилейного сельского округа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Ярославка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сел, сельских округов на 2021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473"/>
        <w:gridCol w:w="3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Бузулукского сельского округа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Двуреченского сельского округа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Жаныспайского сельского округа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Зареченского сельского округа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Знаменка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Интернационального сельского округа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Каракольского сельского округа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Курское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посҰлка Красногорский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Московское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Орловка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Раздольное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Свободное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Юбилейного сельского округа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Ярославка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между поселком, селами, сельскими округами на 2019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– в редакции решения Есильского районного маслихата Акмолинской области от 31.10.2019 </w:t>
      </w:r>
      <w:r>
        <w:rPr>
          <w:rFonts w:ascii="Times New Roman"/>
          <w:b w:val="false"/>
          <w:i w:val="false"/>
          <w:color w:val="ff0000"/>
          <w:sz w:val="28"/>
        </w:rPr>
        <w:t>№ 58/2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5"/>
        <w:gridCol w:w="7425"/>
      </w:tblGrid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Бузулукского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Двуреченского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Жаныспайского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Зареченского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Знаменка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Интернационального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Каракольского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Курское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Красногорский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Московское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Орловка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Раздольное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Свободное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Юбилейного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Ярославка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бюджетам города Есиль, Красивинского сельского округа на 2019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12 в соответствии с решением Есильского районного маслихата Акмолинской области от 19.03.2019 </w:t>
      </w:r>
      <w:r>
        <w:rPr>
          <w:rFonts w:ascii="Times New Roman"/>
          <w:b w:val="false"/>
          <w:i w:val="false"/>
          <w:color w:val="ff0000"/>
          <w:sz w:val="28"/>
        </w:rPr>
        <w:t>№ 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Есильского районного маслихата Акмолинской области от 21.05.2019 </w:t>
      </w:r>
      <w:r>
        <w:rPr>
          <w:rFonts w:ascii="Times New Roman"/>
          <w:b w:val="false"/>
          <w:i w:val="false"/>
          <w:color w:val="ff0000"/>
          <w:sz w:val="28"/>
        </w:rPr>
        <w:t>№ 51/2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1"/>
        <w:gridCol w:w="3659"/>
      </w:tblGrid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Есиль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Красивинского сельского округа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Есиль, Красивинского сельского округа на 2019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13 в соответствии с решением Есильского районного маслихата Акмолинской области от 21.05.2019 </w:t>
      </w:r>
      <w:r>
        <w:rPr>
          <w:rFonts w:ascii="Times New Roman"/>
          <w:b w:val="false"/>
          <w:i w:val="false"/>
          <w:color w:val="ff0000"/>
          <w:sz w:val="28"/>
        </w:rPr>
        <w:t>№ 51/2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5"/>
        <w:gridCol w:w="5765"/>
      </w:tblGrid>
      <w:tr>
        <w:trPr>
          <w:trHeight w:val="30" w:hRule="atLeast"/>
        </w:trPr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Есиль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Красивинского сельского округа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