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cb1b" w14:textId="25bc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Есильскому району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12 апреля 2018 года № а-4/108. Зарегистрировано Департаментом юстиции Акмолинской области 2 мая 2018 года № 6598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Есильскому району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Нурлыбекова Д.И.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Есильскому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2"/>
        <w:gridCol w:w="1398"/>
        <w:gridCol w:w="2558"/>
        <w:gridCol w:w="3112"/>
      </w:tblGrid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коммунальном государственном учреждении "Средняя школа № 1 города Есиль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коммунальном государственном учреждении "Аксайская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"Бузулукская начальная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"Күншуақ" при коммунальном государственном учреждении "Дальнянская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"Раушан" при коммунальном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"Жұлдыз" при коммунальном государственном учреждении "Ейская основная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"Қоңырау" при коммунальном государственном учреждении "Жаныспайская основная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"Игликская основная школа имени Ыбрая Алтынсарина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"Аққу" при коммунальном государственном учреждении "Калачевская начальная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"Шұғыла" при коммунальном государственном учреждении "Каракольская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"Арман" при коммунальном государственном учреждении "Ковыльненская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"Ақбота" при коммунальном государственном учреждении "Комсомольская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"Балақай" при коммунальном государственном учреждении "Кумайская основная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"Көгершін" при коммунальном государственном учреждении "Ленинская начальная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"Любимовская основная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"Сәулем" при коммунальном государственном учреждении "Маяковская средняя школа с пришкольным интернатом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"Тұлпар" при коммунальном государственном учреждении "Мирненская основная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"Қуаныш" при коммунальном государственном учреждении "Московская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"Бұлақ" при коммунальном государственном учреждении "Побединская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коммунальном государственном учреждении "Сурганская средняя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"Средняя школа имени 37 лет Октября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"Меруерт" при коммунальном государственном учреждении "Ярославская основная школа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"Гульдер" города Есиль при акимате Есильского района Акмолинской области"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 "Болашақ" города Есиль при акимате Есильского района Акмолинской области"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31 861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города Есиль "Балбөбек" отдела образования Есильского района"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-13 867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31 861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при акимате Есильского района Акмолинской области"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31 861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при акимате Есильского района Акмолинской области"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31 861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при акимате Есильского района Акмолинской области"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-13 867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31 861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"Құлыншақ" при акимате Есильского района Акмолинской области"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8500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-13 867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31 861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