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fe37" w14:textId="52cf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22 декабря 2017 года № 22/2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4 апреля 2018 года № 28/2. Зарегистрировано Департаментом юстиции Акмолинской области 17 апреля 2018 года № 6552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2018-2020 годы" от 22 декабря 2017 года № 22/2 (зарегистрировано в Реестре государственной регистрации нормативных правовых актов № 6298, опубликовано в Эталонном контрольном банке нормативных правовых актов Республики Казахстан в электронном виде 16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3845275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710892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11336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3116609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3868924,4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2003641,4 тысячи тенге, в том числе: бюджетные кредиты 2007215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3573,6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(-2027290,8)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2027290,8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погашение основного долга по бюджетным кредитам в 2018 году в сумме 3573,6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54"/>
        <w:gridCol w:w="654"/>
        <w:gridCol w:w="7507"/>
        <w:gridCol w:w="28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3845275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3116609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193"/>
        <w:gridCol w:w="1193"/>
        <w:gridCol w:w="5908"/>
        <w:gridCol w:w="3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3868924,4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2384697,4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2359220,4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2003641,4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-2027290,8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2027290,8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3"/>
        <w:gridCol w:w="4887"/>
      </w:tblGrid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2058532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51317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2007215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тепло-водоснабжения и водоотведения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7"/>
        <w:gridCol w:w="4743"/>
      </w:tblGrid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669305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669305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175179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149491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257642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жилья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257642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93132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65132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искусственного покрытия футбольного поля, трибун для зрителей, благоустройство территорий стадиона в городе Есиль Есильского района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