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20d3" w14:textId="c722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марта 2018 года № 26/2. Зарегистрировано Департаментом юстиции Акмолинской области 30 марта 2018 года № 6491. Утратило силу решением Есильского районного маслихата Акмолинской области от 14 февраля 2022 года № 20/4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Есильского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маслихата"" от 2 февраля 2017 года № 11/4 (зарегистрировано в Реестре государственной регистрации нормативных правовых актов № 5796, опубликовано 15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Есильского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руководитель организационного отдела аппарата районного маслихата, в должностные обязанности которого входит ведение кадровой работы (далее – руководитель организационного отдела).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организационном отделе аппарата районного маслихата в течение трех лет со дня завершения оценки.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районного маслихата.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организационном отделе аппарата районного маслихата.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организационного отдела аппарата районного маслихата. Секретарь Комиссии не принимает участие в голосовании.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организационного отдела предоставляет на заседание Комиссии следующие документы: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аппарата районного маслихата.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организационного отдела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