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7d86" w14:textId="be67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2017 года № 23/2 "О бюджетах города Есиль, Красивинского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февраля 2018 года № 25/3. Зарегистрировано Департаментом юстиции Акмолинской области 26 февраля 2018 года № 6427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Красивинского сельского округа на 2018-2020 годы" от 25 декабря 2017 года № 23/2 (зарегистрировано в Реестре государственной регистрации нормативных правовых актов № 6299, опубликовано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97327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Красивинского сельского округа на 2018-2020 годы,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20551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(-0)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564"/>
        <w:gridCol w:w="1564"/>
        <w:gridCol w:w="2142"/>
        <w:gridCol w:w="54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