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221e6" w14:textId="a4221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Енбекшильдерского районного маслихата от 23 декабря 2017 года № С-18/2 "О районном бюджете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Биржан сал Акмолинской области от 28 ноября 2018 года № С-31/2. Зарегистрировано Департаментом юстиции Акмолинской области 5 декабря 2018 года № 6893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района Биржан сал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Енбекшильдерского районного маслихата от 23 декабря 2017 года № С-18/2 "О районном бюджете на 2018 - 2020 годы" (зарегистрировано в Реестре государственной регистрации нормативных правовых актов № 6303, опубликовано 13 января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2018 – 2020 годы, согласно приложениям 1, 2 и 3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- 3 396 011,4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1 074 455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5 015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6 422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2 310 119,4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3 538 912,1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10 552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14 430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3 878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32 504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- 185 956,7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185 956,7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2018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С.Акишев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С.Шауенов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 Биржан сал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Е.Нугманов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"28" ноября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Биржан сал от 28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С-31/2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Енбекшильдерского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С-18/2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"/>
        <w:gridCol w:w="857"/>
        <w:gridCol w:w="857"/>
        <w:gridCol w:w="5307"/>
        <w:gridCol w:w="44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3396011,4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1074455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354276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354276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664568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631153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государственными органами или должностными лицами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2310119,4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2310119,4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2310119,4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550"/>
        <w:gridCol w:w="1159"/>
        <w:gridCol w:w="1159"/>
        <w:gridCol w:w="5742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3538912,1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402393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307523,2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111135,8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89826,9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21308,9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177757,4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159509,4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94010,3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26757,7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26278,2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58396,2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27916,1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24420,1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8856,4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8856,4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14299,4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10515,9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10515,9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общественного порядка и безопасности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2131884,6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85710,2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85710,2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51419,2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1839462,9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1569984,9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1541826,9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240047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основного, среднего и общего среднего образования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240047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22458,4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22458,4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22458,4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184253,1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184253,1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31965,3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9177,9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129677,8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152051,6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17470,8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17470,8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адресная социальная помощь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17470,8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108593,6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108593,6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39875,8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7397,7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23824,2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25987,2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25987,2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18312,2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216847,5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85775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 и (или) строительство, реконструкция жилья коммунального жилищного фонда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117152,7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97803,7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31493,7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66310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13919,8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261663,7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117597,6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местном уровне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111522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111522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41176,9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36776,9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7981,5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 и туризма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52631,3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44239,3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39167,5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50257,9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29848,6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12682,4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17047,2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20409,3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12794,3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105257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86920,1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района (города областного значения)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61844,1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11436,2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47519,9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13221,6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13221,6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11754,1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69433,9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69433,9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68871,9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68871,9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по выплате вознаграждений и иных платежей по займам из областного бюджета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153189,6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153189,6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153189,6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98199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-185956,7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185956,7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175404,7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175404,7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175404,7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175404,7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Биржан сал от 28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С-31/2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Енбекшильдерского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С-18/2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2018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95"/>
        <w:gridCol w:w="3905"/>
      </w:tblGrid>
      <w:tr>
        <w:trPr>
          <w:trHeight w:val="30" w:hRule="atLeast"/>
        </w:trPr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131516,5</w:t>
            </w:r>
          </w:p>
        </w:tc>
      </w:tr>
      <w:tr>
        <w:trPr>
          <w:trHeight w:val="30" w:hRule="atLeast"/>
        </w:trPr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117086,5</w:t>
            </w:r>
          </w:p>
        </w:tc>
      </w:tr>
      <w:tr>
        <w:trPr>
          <w:trHeight w:val="30" w:hRule="atLeast"/>
        </w:trPr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71644</w:t>
            </w:r>
          </w:p>
        </w:tc>
      </w:tr>
      <w:tr>
        <w:trPr>
          <w:trHeight w:val="30" w:hRule="atLeast"/>
        </w:trPr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за замещение на период обучения основного сотрудника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прошедшим стажировку по языковым курсам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</w:tr>
      <w:tr>
        <w:trPr>
          <w:trHeight w:val="30" w:hRule="atLeast"/>
        </w:trPr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образования, и возмещение сумм, выплаченных по данному направлению расходов за счет средств местных бюджетов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65924</w:t>
            </w:r>
          </w:p>
        </w:tc>
      </w:tr>
      <w:tr>
        <w:trPr>
          <w:trHeight w:val="30" w:hRule="atLeast"/>
        </w:trPr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45442,5</w:t>
            </w:r>
          </w:p>
        </w:tc>
      </w:tr>
      <w:tr>
        <w:trPr>
          <w:trHeight w:val="30" w:hRule="atLeast"/>
        </w:trPr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услуг специалистам жестового языка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15226</w:t>
            </w:r>
          </w:p>
        </w:tc>
      </w:tr>
      <w:tr>
        <w:trPr>
          <w:trHeight w:val="30" w:hRule="atLeast"/>
        </w:trPr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9028,2</w:t>
            </w:r>
          </w:p>
        </w:tc>
      </w:tr>
      <w:tr>
        <w:trPr>
          <w:trHeight w:val="30" w:hRule="atLeast"/>
        </w:trPr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социального заказа в неправительственных организациях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</w:t>
            </w:r>
          </w:p>
        </w:tc>
      </w:tr>
      <w:tr>
        <w:trPr>
          <w:trHeight w:val="30" w:hRule="atLeast"/>
        </w:trPr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</w:t>
            </w:r>
          </w:p>
        </w:tc>
      </w:tr>
      <w:tr>
        <w:trPr>
          <w:trHeight w:val="30" w:hRule="atLeast"/>
        </w:trPr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14170,3</w:t>
            </w:r>
          </w:p>
        </w:tc>
      </w:tr>
      <w:tr>
        <w:trPr>
          <w:trHeight w:val="30" w:hRule="atLeast"/>
        </w:trPr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  <w:tr>
        <w:trPr>
          <w:trHeight w:val="30" w:hRule="atLeast"/>
        </w:trPr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  <w:tr>
        <w:trPr>
          <w:trHeight w:val="30" w:hRule="atLeast"/>
        </w:trPr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Биржан сал от 28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С-31/2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Енбекшильдерского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С-18/2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2018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14"/>
        <w:gridCol w:w="5686"/>
      </w:tblGrid>
      <w:tr>
        <w:trPr>
          <w:trHeight w:val="30" w:hRule="atLeast"/>
        </w:trPr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389006,9</w:t>
            </w:r>
          </w:p>
        </w:tc>
      </w:tr>
      <w:tr>
        <w:trPr>
          <w:trHeight w:val="30" w:hRule="atLeast"/>
        </w:trPr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149459,9</w:t>
            </w:r>
          </w:p>
        </w:tc>
      </w:tr>
      <w:tr>
        <w:trPr>
          <w:trHeight w:val="30" w:hRule="atLeast"/>
        </w:trPr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37224,6</w:t>
            </w:r>
          </w:p>
        </w:tc>
      </w:tr>
      <w:tr>
        <w:trPr>
          <w:trHeight w:val="30" w:hRule="atLeast"/>
        </w:trPr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блочно-модульных котельных для объекта образования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19052</w:t>
            </w:r>
          </w:p>
        </w:tc>
      </w:tr>
      <w:tr>
        <w:trPr>
          <w:trHeight w:val="30" w:hRule="atLeast"/>
        </w:trPr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школьных автобусов для объектов образования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14281</w:t>
            </w:r>
          </w:p>
        </w:tc>
      </w:tr>
      <w:tr>
        <w:trPr>
          <w:trHeight w:val="30" w:hRule="atLeast"/>
        </w:trPr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оснащение Wi-Fi сетями районные и городские школы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2091,6</w:t>
            </w:r>
          </w:p>
        </w:tc>
      </w:tr>
      <w:tr>
        <w:trPr>
          <w:trHeight w:val="30" w:hRule="atLeast"/>
        </w:trPr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Программы "Формирование здоровья и жизненных навыков и превенции суицида среди несовершеннолетних"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19205,5</w:t>
            </w:r>
          </w:p>
        </w:tc>
      </w:tr>
      <w:tr>
        <w:trPr>
          <w:trHeight w:val="30" w:hRule="atLeast"/>
        </w:trPr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возмещению расходов по найму жилья для переселенцев и оралманов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721,5</w:t>
            </w:r>
          </w:p>
        </w:tc>
      </w:tr>
      <w:tr>
        <w:trPr>
          <w:trHeight w:val="30" w:hRule="atLeast"/>
        </w:trPr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11357</w:t>
            </w:r>
          </w:p>
        </w:tc>
      </w:tr>
      <w:tr>
        <w:trPr>
          <w:trHeight w:val="30" w:hRule="atLeast"/>
        </w:trPr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</w:t>
            </w:r>
          </w:p>
        </w:tc>
      </w:tr>
      <w:tr>
        <w:trPr>
          <w:trHeight w:val="30" w:hRule="atLeast"/>
        </w:trPr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48983,9</w:t>
            </w:r>
          </w:p>
        </w:tc>
      </w:tr>
      <w:tr>
        <w:trPr>
          <w:trHeight w:val="30" w:hRule="atLeast"/>
        </w:trPr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возмещение стоимости сельскохозяйственных животных (крупного и мелкого рогатого скота) больных бруцеллезом направляемых на санитарный убой 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</w:tr>
      <w:tr>
        <w:trPr>
          <w:trHeight w:val="30" w:hRule="atLeast"/>
        </w:trPr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проведение противоэпизоотических мероприятий 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47519,9</w:t>
            </w:r>
          </w:p>
        </w:tc>
      </w:tr>
      <w:tr>
        <w:trPr>
          <w:trHeight w:val="30" w:hRule="atLeast"/>
        </w:trPr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44045,9</w:t>
            </w:r>
          </w:p>
        </w:tc>
      </w:tr>
      <w:tr>
        <w:trPr>
          <w:trHeight w:val="30" w:hRule="atLeast"/>
        </w:trPr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улично-дорожной сети города Степняк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24045,9</w:t>
            </w:r>
          </w:p>
        </w:tc>
      </w:tr>
      <w:tr>
        <w:trPr>
          <w:trHeight w:val="30" w:hRule="atLeast"/>
        </w:trPr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к отопительному сезону теплоснабжающим предприятиям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239547</w:t>
            </w:r>
          </w:p>
        </w:tc>
      </w:tr>
      <w:tr>
        <w:trPr>
          <w:trHeight w:val="30" w:hRule="atLeast"/>
        </w:trPr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239547</w:t>
            </w:r>
          </w:p>
        </w:tc>
      </w:tr>
      <w:tr>
        <w:trPr>
          <w:trHeight w:val="30" w:hRule="atLeast"/>
        </w:trPr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средней школы на 80 мест в селе Невское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