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7d71" w14:textId="d337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2017 года № С-18/2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октября 2018 года № С-28/2. Зарегистрировано Департаментом юстиции Акмолинской области 2 ноября 2018 года № 6824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23 декабря 2017 года № С-18/2 "О районном бюджете на 2018 – 2020 годы" (зарегистрировано в Реестре государственной регистрации нормативных правовых актов № 6303,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3 634 755,1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1 074 455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2 548 863,1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3 777 655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- 185 955,9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185 955,9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на 2018 год в сумме 1000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3634755,1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2548863,1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2548863,1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2362961,6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2070539,9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1652450,9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-185955,9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0"/>
        <w:gridCol w:w="4060"/>
      </w:tblGrid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244243,5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229813,5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182268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прошедшим стажировку по языковым курсам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педогогического мастерства учителям,прошедшим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образования,реализующим учебные программы начального,основного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145924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47545,5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9028,2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социального заказа в неправительственных организациях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социальных рабочих мест для трудоустройство инвалидов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14570,3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568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515023,6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155023,6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объекта образования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ветеринарии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средней школы на 80 мест в селе Невское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363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210451,8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177757,4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177757,4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177757,4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159509,4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374"/>
        <w:gridCol w:w="1887"/>
        <w:gridCol w:w="1888"/>
        <w:gridCol w:w="1888"/>
        <w:gridCol w:w="2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2132"/>
        <w:gridCol w:w="1695"/>
        <w:gridCol w:w="1841"/>
        <w:gridCol w:w="1402"/>
        <w:gridCol w:w="1695"/>
        <w:gridCol w:w="21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9182,2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11609,8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города,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8"/>
        <w:gridCol w:w="5192"/>
      </w:tblGrid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здания аппарата акима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пандуса здания аппарата акима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улице Биржан сал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светильников ртутно- консольного уличного освещения на энергосберегающие по улицам Биржан сал и Наурызбай батыра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5383,7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декоративно-световое, художественное оформление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треугольника по улице Биржан сал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по улице Биржан сал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