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57b6" w14:textId="eb45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района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23 августа 2018 года № а-8/262. Зарегистрировано Департаментом юстиции Акмолинской области 18 сентября 2018 года № 6784. Утратило силу постановлением акимата района Биржан сал Акмолинской области от 28 апреля 2021 года № а-4/82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Биржан сал Акмолинской области от 28.04.2021 </w:t>
      </w:r>
      <w:r>
        <w:rPr>
          <w:rFonts w:ascii="Times New Roman"/>
          <w:b w:val="false"/>
          <w:i w:val="false"/>
          <w:color w:val="ff0000"/>
          <w:sz w:val="28"/>
        </w:rPr>
        <w:t>№ а-4/82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района Биржан сал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района Биржан сал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данный вопрос.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08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"Казгородокская средняя школа" отдела образования района Биржан сал детей, проживающих в отдаленных населенных пунктах района Биржан сал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08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</w:t>
            </w:r>
            <w:r>
              <w:br/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"Казгородокская средняя школа" отдела образования района Биржан сал детей, проживающих в отдаленных населенных пунктах района Биржан сал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08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</w:t>
            </w:r>
            <w:r>
              <w:br/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"Амангельдинская средняя школа" отдела образования района Биржан сал детей, проживающих в отдаленных населенных пунктах района Биржан сал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 " 08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</w:t>
            </w:r>
            <w:r>
              <w:br/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"Краснофлотская основная школа" отдела образования района Биржан сал детей, проживающих в отдаленных населенных пунктах района Биржан сал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08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"Кенащинская средняя школа" отдела образования района Биржан сал детей, проживающих в отдаленных населенных пунктах района Биржан сал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08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</w:t>
            </w:r>
            <w:r>
              <w:br/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"Енбекшильдерская средняя школа" отдела образования района Биржан сал детей, проживающих в отдаленных населенных пунктах района Биржан сал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08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</w:t>
            </w:r>
            <w:r>
              <w:br/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"Буландинская средняя школа" отдела образования района Биржан сал детей, проживающих в отдаленных населенных пунктах района Биржан сал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08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</w:t>
            </w:r>
            <w:r>
              <w:br/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"Когамская средняя школа имени Шаймердена Косшыгулова" отдела образования района Биржан сал детей, проживающих в отдаленных населенных пунктах района Биржан сал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08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а-8/262</w:t>
            </w:r>
            <w:r>
              <w:br/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Биржан сал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района Биржан сал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