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bda8" w14:textId="893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29 мая 2018 года № а-6/196. Зарегистрировано Департаментом юстиции Акмолинской области 15 июня 2018 года № 6671. Утратило силу постановлением акимата района Биржан сал Акмолинской области от 5 июня 2019 года № а-6/130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а-6/130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Сабирова Е.Т.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районе Биржан сал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района Биржан сал.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районе Биржан сал.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района Биржан сал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Енбекшильдерского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района Биржан сал,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