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40c0" w14:textId="74a4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в границах района Биржан сал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29 марта 2018 года № С-22/7. Зарегистрировано Департаментом юстиции Акмолинской области 17 апреля 2018 года № 6554. Срок действия решения - до 1 января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Срок действия решения - до 01.01.2020 (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в границах района Биржан сал.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действует до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И.Магерко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 Биржан сал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Е.Сабиров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марта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Енбекшильдерскому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району 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марта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