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25dd" w14:textId="dc92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Енбекшильдерского районного маслихата от 28 апреля 2016 года № С-2/5 "О повышении ставки земельного налога и единого земельного налога на не используемые, в соответствии с земельным законодательством Республики Казахстан, земли сельскохозяйственного назначения в границах Енбекшильдерского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29 марта 2018 года № С-22/5. Зарегистрировано Департаментом юстиции Акмолинской области 13 апреля 2018 года № 6543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28 апреля 2016 года № С - 2/5 "О повышении ставки земельного налога и единого земельного налога на не используемые, в соответствии с земельным законодательством Республики Казахстан, земли сельскохозяйственного назначения в границах Енбекшильдерского района" (зарегистрировано в Реестре государственной регистрации нормативных правовых актов № 5404, опубликовано 3 июня 2016 года в районной газете "Жаңа дәуір - Сельская Новь").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Енбекшильдерскому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марта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