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b91" w14:textId="44a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августа 2018 года № 6С-29/4-18. Зарегистрировано Департаментом юстиции Акмолинской области 17 сентября 2018 года № 6780.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3 октября 2013 года № 5С-19/3-13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оказывается один раз в год с доходами ниже прожиточного минимума гражданам (семьям)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 по заключению врачебно-консультативной комиссии, не входящих в перечень утвержденных Приказом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Министерстве юстиции Республики Казахстан № 15724);".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