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212867" w14:textId="021286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Ерейментауского районного маслихата от 22 декабря 2017 года № 6С-18/2-17 "О районном бюджете на 2018-2020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Ерейментауского районного маслихата Акмолинской области от 3 августа 2018 года № 6С-28/2-18. Зарегистрировано Департаментом юстиции Акмолинской области 20 августа 2018 года № 6769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Ерейментауский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Ерейментауского районного маслихата "О районном бюджете на 2018-2020 годы" от 22 декабря 2017 года № 6С-18/2-17 (зарегистрировано в Реестре государственной регистрации нормативных правовых актов № 6326, опубликовано 20 января 2018 года в районной газете "Ереймен", 20 января 2018 года в районной газете "Ерейментау") следующие изменения и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2018-2020 годы согласно приложениям 1, 2 и 3 соответственно, в том числе на 2018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4 461 479,4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1 023 512,0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1 747,0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33 500,0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3 402 720,4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4 478 545,3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55 023,4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- 68 328,0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13 304,6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2 946,9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2 946,9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-75 036,2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75 036,2 тысячи тенге.";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6-1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"6-1. Учесть, что в районном бюджете на 2018 год предусмотрен резерв местного исполнительного органа на покрытие дефицита наличности бюджета города районного значения в сумме 7 000,0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Утвердить резерв местного исполнительного органа на 2018 год в сумме 1 104,0 тысячи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 1 января 2018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Ерейментауского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Е.Биекенов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Ерейментауского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К.Махметов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Ерейментауского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В.Радченко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 августа 2018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августа 2018 года № 6С-28/2-18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2017 года № 6С-18/2-17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2018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3"/>
        <w:gridCol w:w="920"/>
        <w:gridCol w:w="593"/>
        <w:gridCol w:w="6805"/>
        <w:gridCol w:w="338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3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4 461 479,4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1 023 512,0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12 107,0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12 107,0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323 994,0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323 994,0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590 952,0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575 072,0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10 131,0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2 224,0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3 525,0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90 850,0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4 077,0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70 100,0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16 673,0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5 500,0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5 500,0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1 747,0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Вознаграждение по кредитам, выданным из государственного бюджета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реализации товаров (работ, услуг) государственными учреждениями, финансируемыми из государственного бюджета 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33 500,0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32 600,0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32 600,0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3 402 720,4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3 402 720,4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3 402 720,4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1"/>
        <w:gridCol w:w="1183"/>
        <w:gridCol w:w="1183"/>
        <w:gridCol w:w="5857"/>
        <w:gridCol w:w="320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4 478 545,3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299 717,8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18 420,7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18 420,7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80 046,2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80 046,2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105 764,4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104 464,4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33 356,6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31 652,6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62 129,9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дорог, строительства и жилищной инспекции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17 129,9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45 000,0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5 807,0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5 807,0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4 226,0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2 557 121,7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15 558,0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15 558,0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2 486 506,7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14 569,0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Общеобразовательное обучение 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1 934 113,1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11 824,6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46 509,0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61 545,0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191 610,0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24 555,0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177 031,0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24 201,0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55 057,0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55 057,0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и социальное обеспечение 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199 620,6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194 447,6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28 543,6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59 120,3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15 106,0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1 344,0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23 439,0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19 430,0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7 139,0 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22 778,7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6 717,0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9 921,0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5 173,0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5 173,0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436 602,2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2 767,0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2 663,0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Содержание мест захоронений и погребение безродных 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104,0 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103 118,5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сохранения государственного жилищного фонда 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1 948,0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88 004,8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6 494,9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4 203,8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185 626,7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городов и сельских населенных пунктов в рамках Программы развития продуктивной занятости и массового предпринимательства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185 626,7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145 090,0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городов и сельских населенных пунктов в рамках Программы развития продуктивной занятости и массового предпринимательства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145 090,0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Культура, спорт, туризм и информационное пространство 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542 174,8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139 492,1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10 090,3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81 400,4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41 085,0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6 676,4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35 702,3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13 439,3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11 025,0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11 238,0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16 980,4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6 215,4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1 248,0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8 017,0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350 000,0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350 000,0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167 682,4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7 533,0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7 533,0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14 846,8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14 846,8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18 153,0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14 261,0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3 694,0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127 149,6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15 796,6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2 324,0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отлова и уничтожения бродячих собак и кошек 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1 392,0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94 363,0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1 474,0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11 800,0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7 860,0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7 860,0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7 860,0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 территории района и генеральных планов населенных пунктов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60 983,2 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 поселках, селах, сельских округах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60 983,2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60 983,2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15 916,8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1 104,0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1 104,0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7 078,0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7 078,0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7 734,8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7 734,8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инженерной инфраструктуры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184 141,8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184 141,8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6 065,3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использованных не по целевому назначению целевых трансфертов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116 649,5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54 694,0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6 733,0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55 023,4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68 328,0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61 328,0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61 328,0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61 328,0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7 000,0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7 000,0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 на покрытие дефицита наличности бюджетов городов районного значения, сел, поселков, сельских округов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7 000,0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13 304,6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13 304,6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13 304,6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13 304,6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Сальдо по операциям с финансовыми активами 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2 946,9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2 946,9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2 946,9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2 946,9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2 946,9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-75 036,2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 бюджета)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75 036,2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61 328,0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61 328,0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61 328,0 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61 328,0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6 304,6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6 304,6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6 304,6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20 012,8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20 012,8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20 012,8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3 августа 2018 года № 6С-28/2-18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2017 года № 6С-18/2-17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из республиканского бюджета на 2018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40"/>
        <w:gridCol w:w="4060"/>
      </w:tblGrid>
      <w:tr>
        <w:trPr>
          <w:trHeight w:val="30" w:hRule="atLeast"/>
        </w:trPr>
        <w:tc>
          <w:tcPr>
            <w:tcW w:w="8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8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4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328 504,7</w:t>
            </w:r>
          </w:p>
        </w:tc>
      </w:tr>
      <w:tr>
        <w:trPr>
          <w:trHeight w:val="30" w:hRule="atLeast"/>
        </w:trPr>
        <w:tc>
          <w:tcPr>
            <w:tcW w:w="8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4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267 176,7</w:t>
            </w:r>
          </w:p>
        </w:tc>
      </w:tr>
      <w:tr>
        <w:trPr>
          <w:trHeight w:val="30" w:hRule="atLeast"/>
        </w:trPr>
        <w:tc>
          <w:tcPr>
            <w:tcW w:w="8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4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57 034,7</w:t>
            </w:r>
          </w:p>
        </w:tc>
      </w:tr>
      <w:tr>
        <w:trPr>
          <w:trHeight w:val="30" w:hRule="atLeast"/>
        </w:trPr>
        <w:tc>
          <w:tcPr>
            <w:tcW w:w="8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частичное субсидирование заработной платы и молодежную практику</w:t>
            </w:r>
          </w:p>
        </w:tc>
        <w:tc>
          <w:tcPr>
            <w:tcW w:w="4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10 265,0</w:t>
            </w:r>
          </w:p>
        </w:tc>
      </w:tr>
      <w:tr>
        <w:trPr>
          <w:trHeight w:val="30" w:hRule="atLeast"/>
        </w:trPr>
        <w:tc>
          <w:tcPr>
            <w:tcW w:w="8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мер государственной поддержки лицам, добровольно переселяющимся гражданам в регионы, определенные Правительством Республики Казахстан и работодателям оказывающим содействие в переселении</w:t>
            </w:r>
          </w:p>
        </w:tc>
        <w:tc>
          <w:tcPr>
            <w:tcW w:w="4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2 441,0</w:t>
            </w:r>
          </w:p>
        </w:tc>
      </w:tr>
      <w:tr>
        <w:trPr>
          <w:trHeight w:val="30" w:hRule="atLeast"/>
        </w:trPr>
        <w:tc>
          <w:tcPr>
            <w:tcW w:w="8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субсидирование затрат работодателя на создание специальных рабочих мест для трудоустройства инвалидов</w:t>
            </w:r>
          </w:p>
        </w:tc>
        <w:tc>
          <w:tcPr>
            <w:tcW w:w="4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275,0</w:t>
            </w:r>
          </w:p>
        </w:tc>
      </w:tr>
      <w:tr>
        <w:trPr>
          <w:trHeight w:val="30" w:hRule="atLeast"/>
        </w:trPr>
        <w:tc>
          <w:tcPr>
            <w:tcW w:w="8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размещение государственного социального заказа в неправительственных организациях</w:t>
            </w:r>
          </w:p>
        </w:tc>
        <w:tc>
          <w:tcPr>
            <w:tcW w:w="4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7 144,0</w:t>
            </w:r>
          </w:p>
        </w:tc>
      </w:tr>
      <w:tr>
        <w:trPr>
          <w:trHeight w:val="30" w:hRule="atLeast"/>
        </w:trPr>
        <w:tc>
          <w:tcPr>
            <w:tcW w:w="8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норм обеспечения инвалидов обязательными гигиеническими средствами</w:t>
            </w:r>
          </w:p>
        </w:tc>
        <w:tc>
          <w:tcPr>
            <w:tcW w:w="4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5 268,0</w:t>
            </w:r>
          </w:p>
        </w:tc>
      </w:tr>
      <w:tr>
        <w:trPr>
          <w:trHeight w:val="30" w:hRule="atLeast"/>
        </w:trPr>
        <w:tc>
          <w:tcPr>
            <w:tcW w:w="8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расширение перечня технических вспомогательных (компенсаторных) средств</w:t>
            </w:r>
          </w:p>
        </w:tc>
        <w:tc>
          <w:tcPr>
            <w:tcW w:w="4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1 449,0</w:t>
            </w:r>
          </w:p>
        </w:tc>
      </w:tr>
      <w:tr>
        <w:trPr>
          <w:trHeight w:val="30" w:hRule="atLeast"/>
        </w:trPr>
        <w:tc>
          <w:tcPr>
            <w:tcW w:w="8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 консультантов по социальной работе и ассистентов в центрах занятости населения</w:t>
            </w:r>
          </w:p>
        </w:tc>
        <w:tc>
          <w:tcPr>
            <w:tcW w:w="4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7 977,7</w:t>
            </w:r>
          </w:p>
        </w:tc>
      </w:tr>
      <w:tr>
        <w:trPr>
          <w:trHeight w:val="30" w:hRule="atLeast"/>
        </w:trPr>
        <w:tc>
          <w:tcPr>
            <w:tcW w:w="8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</w:t>
            </w:r>
          </w:p>
        </w:tc>
        <w:tc>
          <w:tcPr>
            <w:tcW w:w="4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15 000,0</w:t>
            </w:r>
          </w:p>
        </w:tc>
      </w:tr>
      <w:tr>
        <w:trPr>
          <w:trHeight w:val="30" w:hRule="atLeast"/>
        </w:trPr>
        <w:tc>
          <w:tcPr>
            <w:tcW w:w="8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Гранты на реализацию новых бизнес-идей</w:t>
            </w:r>
          </w:p>
        </w:tc>
        <w:tc>
          <w:tcPr>
            <w:tcW w:w="4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7 215,0</w:t>
            </w:r>
          </w:p>
        </w:tc>
      </w:tr>
      <w:tr>
        <w:trPr>
          <w:trHeight w:val="30" w:hRule="atLeast"/>
        </w:trPr>
        <w:tc>
          <w:tcPr>
            <w:tcW w:w="8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4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210 142,0</w:t>
            </w:r>
          </w:p>
        </w:tc>
      </w:tr>
      <w:tr>
        <w:trPr>
          <w:trHeight w:val="30" w:hRule="atLeast"/>
        </w:trPr>
        <w:tc>
          <w:tcPr>
            <w:tcW w:w="8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учителям, прошедшим стажировку по языковым курсам</w:t>
            </w:r>
          </w:p>
        </w:tc>
        <w:tc>
          <w:tcPr>
            <w:tcW w:w="4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7 320,0</w:t>
            </w:r>
          </w:p>
        </w:tc>
      </w:tr>
      <w:tr>
        <w:trPr>
          <w:trHeight w:val="30" w:hRule="atLeast"/>
        </w:trPr>
        <w:tc>
          <w:tcPr>
            <w:tcW w:w="8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учителям за замещение на период обучения основного сотрудника</w:t>
            </w:r>
          </w:p>
        </w:tc>
        <w:tc>
          <w:tcPr>
            <w:tcW w:w="4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25 829,0</w:t>
            </w:r>
          </w:p>
        </w:tc>
      </w:tr>
      <w:tr>
        <w:trPr>
          <w:trHeight w:val="30" w:hRule="atLeast"/>
        </w:trPr>
        <w:tc>
          <w:tcPr>
            <w:tcW w:w="8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за квалификацию педагогического мастерства учителям, прошедшим национальный квалификационный тест и реализующим образовательные программы начального, основного и общего среднего образования</w:t>
            </w:r>
          </w:p>
        </w:tc>
        <w:tc>
          <w:tcPr>
            <w:tcW w:w="4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11 810,0</w:t>
            </w:r>
          </w:p>
        </w:tc>
      </w:tr>
      <w:tr>
        <w:trPr>
          <w:trHeight w:val="30" w:hRule="atLeast"/>
        </w:trPr>
        <w:tc>
          <w:tcPr>
            <w:tcW w:w="8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учителям организаций образования, реализующим учебные программы начального, основного и общего среднего образования по обновленному содержанию образования, и возмещение сумм, выплаченных по данному направлению расходов за счет средств местных бюджетов</w:t>
            </w:r>
          </w:p>
        </w:tc>
        <w:tc>
          <w:tcPr>
            <w:tcW w:w="4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165 183,0</w:t>
            </w:r>
          </w:p>
        </w:tc>
      </w:tr>
      <w:tr>
        <w:trPr>
          <w:trHeight w:val="30" w:hRule="atLeast"/>
        </w:trPr>
        <w:tc>
          <w:tcPr>
            <w:tcW w:w="8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4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4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61 328,0</w:t>
            </w:r>
          </w:p>
        </w:tc>
      </w:tr>
      <w:tr>
        <w:trPr>
          <w:trHeight w:val="30" w:hRule="atLeast"/>
        </w:trPr>
        <w:tc>
          <w:tcPr>
            <w:tcW w:w="8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4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61 328,0</w:t>
            </w:r>
          </w:p>
        </w:tc>
      </w:tr>
      <w:tr>
        <w:trPr>
          <w:trHeight w:val="30" w:hRule="atLeast"/>
        </w:trPr>
        <w:tc>
          <w:tcPr>
            <w:tcW w:w="8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4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61 328,0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3 августа 2018 года № 6С-28/2-18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2017 года № 6С-18/2-17</w:t>
            </w:r>
          </w:p>
        </w:tc>
      </w:tr>
    </w:tbl>
    <w:bookmarkStart w:name="z1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Затраты по бюджетным программам аппаратов акимов сельских округов и сел на 2018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783"/>
        <w:gridCol w:w="1650"/>
        <w:gridCol w:w="1651"/>
        <w:gridCol w:w="3614"/>
        <w:gridCol w:w="338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3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ЗАТРАТЫ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15 558,0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15 558,0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15 558,0 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15 558,0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Аксуат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1 733,0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Куншалганского сельского округа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8 022,0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Койтасского сельского округа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Бестогайского сельского округа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2 818,0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Улентинского сельского округа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2 355,0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2 767,0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2 767,0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2 767,0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2 663,0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Куншалганского сельского округа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Новомарковка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имени Олжабай батыра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Селетинское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села Аксуат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Содержание мест захоронений и погребение безродных 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Бозтал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имени Олжабай батыра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