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a45d" w14:textId="3cfa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Ерейментаускому району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14 марта 2018 года № а-3/100. Зарегистрировано Департаментом юстиции Акмолинской области 9 апреля 2018 года № 6525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по Ерейментаускому району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Е. Альжанова.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а-3/100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Ерейментаускому району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3450"/>
        <w:gridCol w:w="3606"/>
        <w:gridCol w:w="4063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 сад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самостоятельный с неполным днем пребывания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1964"/>
        <w:gridCol w:w="1625"/>
        <w:gridCol w:w="2870"/>
        <w:gridCol w:w="2360"/>
        <w:gridCol w:w="15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 сад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самостоятельный с неполным днем пребывания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 с неполным днем пребывания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 сад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самостоятельный с неполным днем пребывания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- 12000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- 15000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лет- 2500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лет- 3000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