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3eda" w14:textId="98b3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марта 2018 года № 6С-21/3-18. Зарегистрировано Департаментом юстиции Акмолинской области 30 марта 2018 года № 6493. Утратило силу решением Ерейментауского районного маслихата Акмолинской области от 14 мая 2021 года № 7С-5/8-21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14.05.2021 </w:t>
      </w:r>
      <w:r>
        <w:rPr>
          <w:rFonts w:ascii="Times New Roman"/>
          <w:b w:val="false"/>
          <w:i w:val="false"/>
          <w:color w:val="ff0000"/>
          <w:sz w:val="28"/>
        </w:rPr>
        <w:t>№ 7С-5/8-21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28 февраля 2017 года № 6С-11/2-17 "Об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 (зарегистрировано в Реестре государственной регистрации нормативных правовых актов № 5831, опубликовано 28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6С-21/3-18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Ерейментауского районного маслихата Акмолинской области"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аппарата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сотрудника аппарата районного маслихата, в должностные обязанности которого входит ведение кадровой работы.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сотрудник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листа, сотрудник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Сотрудник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Сотрудник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сотрудником аппарата районного маслихата, в должностные обязанности которого входит ведение кадровой работы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сотрудником аппарата районного маслихата, в должностные обязанности которого входит ведение кадровой работы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