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db3e" w14:textId="97fd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07 марта 2014 года № 5С-23/6-14 "Об утверждении процентов повышения (понижения) базовых ставок земельного налога на территории земель города Ерейментау"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24 января 2018 года № 6С-20/3-18. Зарегистрировано Департаментом юстиции Акмолинской области 12 февраля 2018 года № 6387. Утратило силу решением Ерейментауского районного маслихата Акмолинской области от 6 октября 2022 года № 7С-33/3-22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Ерейментауского районного маслихата Акмолинской области от 06.10.2022 </w:t>
      </w:r>
      <w:r>
        <w:rPr>
          <w:rFonts w:ascii="Times New Roman"/>
          <w:b w:val="false"/>
          <w:i w:val="false"/>
          <w:color w:val="ff0000"/>
          <w:sz w:val="28"/>
        </w:rPr>
        <w:t>№ 7С-33/3-22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от 07 марта 2014 года № 5С-23/6-14 "Об утверждении процентов повышения (понижения) базовых ставок земельного налога на территории земель города Ерейментау" (зарегистрировано в Реестре государственной регистрации нормативных правовых актов № 4084, опубликовано 19 апреля 2014 года в районной газете "Ереймен", 19 апреля 2014 года в районной газете "Ерейментау")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повышении (понижении) ставок земельного налога на территории земель города Ерейментау";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 статьей 510 Кодекса Республики Казахстан от 25 декабря 2017 года "О налогах и других обязательных платежах в бюджет (Налоговый кодекс)", Ерейментауский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Повысить (понизить) ставки земельного налога на территории земель города Ерейментау согласно приложения.";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слова "базовых" исключить;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в текст на казахском языке внесены изменения, текст на русском не меняется.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января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Ерейментаускому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району Департамента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января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