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a4a3" w14:textId="7b9a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24 декабря 2018 года № 6С30-2. Зарегистрировано Департаментом юстиции Акмолинской области 11 января 2019 года № 7036.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1 544 670,9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302 997,0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5 659,9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1 232 884,0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1 561 639,9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3 748,0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11 402,0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-5 147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- 15 570,0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15 570,0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11 402,0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11 822,0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Егиндыкольского районного маслихата Акмолинской области от 12.12.2019 </w:t>
      </w:r>
      <w:r>
        <w:rPr>
          <w:rFonts w:ascii="Times New Roman"/>
          <w:b w:val="false"/>
          <w:i w:val="false"/>
          <w:color w:val="000000"/>
          <w:sz w:val="28"/>
        </w:rPr>
        <w:t>№ 6С40-2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продажи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поступлений трансфертов: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целевых трансфертов на 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субвенций.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2019 год предусмотрена из областного бюджета субвенция на 2019 год в сумме 890 783,0 тысяч тенге.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2019 год предусмотрены целевые трансферты и бюджетные кредиты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2019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2019 год предусмотрены суммы погашения основного долга по бюджетным кредитам, выделенных из республиканского бюджета в 2010, 2011, 2012, 2013, 2014, 2015, 2016, 2017 и 2018 годах для реализации мер социальной поддержки специалистов в сумме 11 402,0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Егиндыкольского районного маслихата Акмолинской области от 14.11.2019 </w:t>
      </w:r>
      <w:r>
        <w:rPr>
          <w:rFonts w:ascii="Times New Roman"/>
          <w:b w:val="false"/>
          <w:i w:val="false"/>
          <w:color w:val="000000"/>
          <w:sz w:val="28"/>
        </w:rPr>
        <w:t>№ 6С39-2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предусмотрен возврат средств на компенсацию потерь вышестоящего бюджета в связи с изменением законодательства.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2019 год в сумме 0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Егиндыкольского районного маслихата Акмолинской области от 14.11.2019 </w:t>
      </w:r>
      <w:r>
        <w:rPr>
          <w:rFonts w:ascii="Times New Roman"/>
          <w:b w:val="false"/>
          <w:i w:val="false"/>
          <w:color w:val="000000"/>
          <w:sz w:val="28"/>
        </w:rPr>
        <w:t>№ 6С39-2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согласно законодательству Республики Казахстан, специалистам образования, социального обеспечения, культуры и спорта, работающим в сельской местности повышенные на двадцать пять процентов должностные оклады и тарифные ставки, по сравнению с окладами и тарифными ставками специалистов, занимающихся этими видами деятельности в городских условиях.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районных бюджетных программ (подпрограмм),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бюджетные программы сел, сельских округов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на 2019 год объемы распределения сумм трансфертов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М.Серикбаев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6С30-2</w:t>
            </w:r>
          </w:p>
        </w:tc>
      </w:tr>
    </w:tbl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Егиндыкольского районного маслихата Акмолинской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6С40-2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1 544 670,9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302 997,0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110 513,0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110 513,0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1 232 884,0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1 232 884,0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5779"/>
        <w:gridCol w:w="32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1 561 639,9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337 892,7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131 911,3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24 565,8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738 817,9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738 817,9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650 866,6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137 239,2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132 952,9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30 847,5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18 754,4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49 676,2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47 765,2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150 338,5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142 174,5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14 847,1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72 968,1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45 601,5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33 077,5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-5 147,0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-15 570,0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6С30-2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1 105 981,0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199 967,0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899 273,0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899 273,0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899 273,0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1 105 981,0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633 376,0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633 376,0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553 003,0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6С30-2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1 159 302,0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207 963,0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119 531,0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119 531,0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944 237,0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944 237,0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944 237,0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1 159 302,0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241 261,0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617 891,0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617 891,0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535 762,0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6С30-2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Егиндыкольского районного маслихата Акмолинской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6С40-2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2"/>
        <w:gridCol w:w="5378"/>
      </w:tblGrid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282 157,1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267 007,1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143 601,0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42 334,0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42 334,0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65 548,1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17 964,1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6С30-2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Егиндыкольского районного маслихата Акмолинской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6С40-2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5"/>
        <w:gridCol w:w="5015"/>
      </w:tblGrid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75 093,9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58 823,9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6 871,2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1 711,9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3 348,3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17 405,0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16 690,5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16 101,0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17 857,2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улично-дорожной сети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17 857,2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16 270,0</w:t>
            </w:r>
          </w:p>
        </w:tc>
      </w:tr>
      <w:tr>
        <w:trPr>
          <w:trHeight w:val="30" w:hRule="atLeast"/>
        </w:trPr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6С30-2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(подпрограмм), не подлежащих секвестру в процессе исполнения районного бюджета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190"/>
        <w:gridCol w:w="2190"/>
        <w:gridCol w:w="2190"/>
        <w:gridCol w:w="41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6С30-2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 и сельских округов на 2019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Егиндыкольского районного маслихата Акмолинской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6С40-2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4"/>
        <w:gridCol w:w="1584"/>
        <w:gridCol w:w="4924"/>
        <w:gridCol w:w="30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92884,0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84186,7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84186,7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83716,0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1505"/>
        <w:gridCol w:w="1505"/>
        <w:gridCol w:w="1505"/>
        <w:gridCol w:w="1245"/>
        <w:gridCol w:w="1245"/>
        <w:gridCol w:w="1506"/>
        <w:gridCol w:w="1896"/>
      </w:tblGrid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Абай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Алакольский сельский округ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Спиридоновка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Бауманское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Буревестник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Жалманкулакский сельский округ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Коржинколь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Узынколький сельский округ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10331,3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12565,7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11710,7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11710,7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6С30-2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2019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Егиндыкольского районного маслихата Акмолинской области от 14.11.2019 </w:t>
      </w:r>
      <w:r>
        <w:rPr>
          <w:rFonts w:ascii="Times New Roman"/>
          <w:b w:val="false"/>
          <w:i w:val="false"/>
          <w:color w:val="ff0000"/>
          <w:sz w:val="28"/>
        </w:rPr>
        <w:t>№ 6С39-2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2131"/>
        <w:gridCol w:w="8038"/>
      </w:tblGrid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