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4811" w14:textId="d31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11 мая 2018 года № а-5/82. Зарегистрировано Департаментом юстиции Акмолинской области 4 июня 2018 года № 6647. Утратило силу постановлением акимата Егиндыкольского района Акмолинской области от 17 октября 2019 года № а-10/179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Егиндыкольского района Акмолинской области от 17.10.2019 </w:t>
      </w:r>
      <w:r>
        <w:rPr>
          <w:rFonts w:ascii="Times New Roman"/>
          <w:b w:val="false"/>
          <w:i w:val="false"/>
          <w:color w:val="ff0000"/>
          <w:sz w:val="28"/>
        </w:rPr>
        <w:t>№ а-10/179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Егиндыкольском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Касенова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05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Егиндыкольском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Егиндыкольского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Егиндыкольском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Егиндыкольского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Егиндыкольского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Егиндыкольского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