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bf80" w14:textId="387b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налогоплательщиков, осуществляющих деятельность на территории Егиндыкольского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30 января 2018 года № 6С20-2. Зарегистрировано Департаментом юстиции Акмолинской области 12 февраля 2018 года № 6395. Утратило силу решением Егиндыкольского районного маслихата Акмолинской области от 12 июня 2020 года № 6С48-6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решением Егиндыкольского районного маслихата Акмолинской области от 12.06.2020 </w:t>
      </w:r>
      <w:r>
        <w:rPr>
          <w:rFonts w:ascii="Times New Roman"/>
          <w:b w:val="false"/>
          <w:i w:val="false"/>
          <w:color w:val="ff0000"/>
          <w:sz w:val="28"/>
        </w:rPr>
        <w:t>№ 6С48-6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действия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Кодекса Республики Казахстан от 25 декабря 2017 года "О налогах и других обязательных платежах в бюджет (Налоговый кодекс)"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Егиндыкольского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"Об установлении единых ставок фиксированного налога для всех налогоплательщиков, осуществляющих деятельность на территории Егиндыкольского района" от 24 декабря 2016 года № 6С10-8 (зарегистрировано в Реестре государственной регистрации нормативных правовых актов № 5717, опубликовано 30 января 2017 года в районной газете "Алтын астық").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К.Ошакбаев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января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Егиндыкольскому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января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6С20-2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Егиндыкольского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5896"/>
        <w:gridCol w:w="4547"/>
      </w:tblGrid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