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f3ac" w14:textId="0d0f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Макинск, сельских округов Буландынского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2018 года № 6С-34/1. Зарегистрировано Департаментом юстиции Акмолинской области 16 января 2019 года № 7051.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111487,3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112794,0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1306,7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6С-44/1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Буландынского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19.12.2019 </w:t>
      </w:r>
      <w:r>
        <w:rPr>
          <w:rFonts w:ascii="Times New Roman"/>
          <w:b w:val="false"/>
          <w:i w:val="false"/>
          <w:color w:val="00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Вознесенского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18471,7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Буландынского районного маслихата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6С-44/1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внесенными решениями Буландынского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19.12.2019 </w:t>
      </w:r>
      <w:r>
        <w:rPr>
          <w:rFonts w:ascii="Times New Roman"/>
          <w:b w:val="false"/>
          <w:i w:val="false"/>
          <w:color w:val="00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Караозекского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решениями Буландынского районного маслихата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6С-44/1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19.12.2019 </w:t>
      </w:r>
      <w:r>
        <w:rPr>
          <w:rFonts w:ascii="Times New Roman"/>
          <w:b w:val="false"/>
          <w:i w:val="false"/>
          <w:color w:val="00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Макинск на 2019 год бюджетные изъятия в районный бюджет в сумме 15251,0 тысяча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бюджетах сельских округов бюджетную субвенцию на 2019 год, передаваемую из районного бюджета в сумме 23061,0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13342,0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9719,0 тысяч тенге.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города Макинск на 2019 год целевые трансферты в сумме 14409,3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3109,3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1896,3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1213,0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районного бюджета в сумме 11000,0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6000,0 тысяч тенге на обустройство парка "Победы";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5000,0 тысяч тенге на восстановление, ремонт ливневых канализаций и мостов.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Буландынского районного маслихата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6С-44/1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Буландынского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бюджете Вознесенского сельского округа на 2019 год целевые трансферты в сумме 1390,5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1090,5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360,3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730,2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Буландынского районного маслихата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6С-44/1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Буландынского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Предусмотреть в бюджете Караозекского сельского округа на 2019 год целевые трансферты в сумме 829,9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529,9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110,9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419,0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Буландынского районного маслихата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6С-44/1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Буландынского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социального обеспечения,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34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2019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</w:t>
            </w:r>
          </w:p>
        </w:tc>
      </w:tr>
    </w:tbl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Буландынского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6С-48/1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