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55ab" w14:textId="b065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21 декабря 2018 года № 6С-33/1. Зарегистрировано Департаментом юстиции Акмолинской области 3 января 2019 года № 7014.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6290268,8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5371756,9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6373420,9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9855,5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83152,1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Буландынского районного маслихата Акмолинской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6С-43/1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субвенцию, передаваемую из областного бюджета в сумме 2775576,0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бюджетные изъятия из бюджета города Макинска в сумме 15251,0 тысяча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объемы субвенций, передаваемых из районного бюджета сельским бюджетам в сумме 23061,0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13342,0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9719,0 тысяч тенге.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Буландынского районного маслихата Акмолинской области от 20.02.2019 </w:t>
      </w:r>
      <w:r>
        <w:rPr>
          <w:rFonts w:ascii="Times New Roman"/>
          <w:b w:val="false"/>
          <w:i w:val="false"/>
          <w:color w:val="000000"/>
          <w:sz w:val="28"/>
        </w:rPr>
        <w:t>№ 6С-36/1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6С-40/1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Буландынского районного маслихата Акмолинской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6С-40/1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Учесть, что в затратах районного бюджета предусмотрены целевые трансферты бюджетам города Макинск, сельских округов Буландынского района на 2019 год, выделенных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Буландынского районного маслихата Акмолинской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6С-43/1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районном бюджете на 2019 год резерв местного исполнительного органа района в сумме 10000,0 тысяч тенге.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предусмотрены объемы трансфертов, передаваемых из районного бюджета органам местного самоуправления в сумме 10500,0 тысяч тенге, в том числе: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15"/>
        <w:gridCol w:w="10085"/>
      </w:tblGrid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 тысячи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1549,6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1478,1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 тысяч тенге;</w:t>
            </w:r>
          </w:p>
        </w:tc>
      </w:tr>
      <w:tr>
        <w:trPr>
          <w:trHeight w:val="30" w:hRule="atLeast"/>
        </w:trPr>
        <w:tc>
          <w:tcPr>
            <w:tcW w:w="2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10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1040,1 тысяч тенге.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2019 год целевые трансферты в сумме 2580929,9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развитие, выделенные из республиканского бюджета в сумме 787518,0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229861,0 тысяча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557657,0 тысяч тенге на строительство и (или) реконструкцию жилья коммунального жилищного фонда, в том числе: 266372,0 тысячи тенге на строительство жилья для социально уязвимых слоев населения; 291285,0 тысяч тенге на строительство жилья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развитие, выделенные из областного бюджета в сумме 561441,3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66202,1 тысяч тенге на строительство и реконструкцию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193721,1 тысяча тенге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204595,8 тысяч тенге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57450,0 тысяч тенге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39472,3 тысячи тенге на развитие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республиканского бюджета в сумме 965033,1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48932,4 тысячи тенге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республиканского бюджета 41357,4 тысяч тенге: 15490,8 тысяч тенге на частичное субсидирование заработной платы и молодежную практику; 2131,6 тысяча тенге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переселении, 23735,0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целевого трансферта из Национального фонда Республики Казахстан 7575,0 тысяч тенге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5602,0 тысячи тенге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6173,0 тысячи тенге на увеличение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401,0 тысяча тенге на оказание услуг специалиста жестового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2895,0 тысяч тенге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9928,0 тысяч тенге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158517,0 тысяч тенге на выплату государственной адресной социальной помощи, в том числе: 144602,0 тысячи тенге за счет республиканского бюджета; 13915,0 тысяч тенге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211944,4 тысячи тенге на увеличение оплаты труда учителей и педагогов- 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70,0 тысяч тенге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32030,0 тысяч тенге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453703,3 тысячи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20463,0 тысячи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14374,0 тысяч тенге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текущие трансферты из областного бюджета в сумме 266937,5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6236,0 тысяч тенге на открытие IT-классов в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38556,0 тысяч тенге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1713,0 тысяч тенге на возмещение стоимости сельскохозяйственных животных (крупного и мелкого рогатого скота) больных бруцеллезом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17821,0 тысяча тенге на реализацию краткосрочного профессионального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2462,0 тысячи тенге на субсидии по возмещению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2525,0 тысяч тенге на развитие рынка труда, в том числе: 2525,0 тысяч тенге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3939,0 тысяч тенге на выплату единовременной материальной помощи к 30-летию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11561,9 тысяча тенге на обеспечение горячим питанием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19220,5 тысяч тенге на обеспечение школьной формой и канцелярскими товарами учащихся школ из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2711,4 тысяч тенге на приобретение и доставку учебников для школ (в том числе на приобретение хрестоматий по краеведению для 5-7 классов);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1996,0 тысяч тенге на внедрение Программы "Формирование здоровья и жизненных навыков и превенции суицида среди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640,0 тысяч тенге на обеспечение льготного проезда многодетных матерей и детей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55055,7 тысяч тенге на развитие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50000,0 тысяч тенге на приобретение или выкуп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в составе поступлений районного бюджета на 2019 год бюджетные кредиты из областного бюджета в сумме 9855,5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2019 год предусмотрено погашение основного долга по бюджетным кредитам в сумме 4390,7 тысяч тенге и досрочное погашение бюджетных кредитов в сумме 2087,9 тысяч тенге в областной бюджет.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 района в городе, города районного значения, поселка, села, сельского округа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33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6290268,8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5371756,9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5356505,9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6373420,9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3525515,7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3459313,6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 -исполнительная деятельность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 ная помощь и социаль ное обеспечение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 ной помощи нуждающимся гражданам на дому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 ция мер по содейст 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 ная помощь и социаль ное обеспечение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 ной помощи нуждающимся гражданам на дому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6С-33/1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сельских округов на 2019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Буландынского районного маслихата Акмолинской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6С-36/1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6С-46/1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7"/>
        <w:gridCol w:w="6073"/>
      </w:tblGrid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2019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Буландынского районного маслихата Акмолинской области от 03.05.2019 </w:t>
      </w:r>
      <w:r>
        <w:rPr>
          <w:rFonts w:ascii="Times New Roman"/>
          <w:b w:val="false"/>
          <w:i w:val="false"/>
          <w:color w:val="ff0000"/>
          <w:sz w:val="28"/>
        </w:rPr>
        <w:t>№ 6С-40/1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7"/>
        <w:gridCol w:w="6783"/>
      </w:tblGrid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6С-33/1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Буландынского районного маслихата Акмолинской области от 18.07.2019 </w:t>
      </w:r>
      <w:r>
        <w:rPr>
          <w:rFonts w:ascii="Times New Roman"/>
          <w:b w:val="false"/>
          <w:i w:val="false"/>
          <w:color w:val="ff0000"/>
          <w:sz w:val="28"/>
        </w:rPr>
        <w:t>№ 6С-43/1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Буландынского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4"/>
        <w:gridCol w:w="4396"/>
      </w:tblGrid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4729,7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</w:t>
            </w:r>
          </w:p>
        </w:tc>
      </w:tr>
      <w:tr>
        <w:trPr>
          <w:trHeight w:val="30" w:hRule="atLeast"/>
        </w:trPr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