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5450" w14:textId="82c5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25 декабря 2017 года № 6С-18/1 "О бюджетах города Макинск, сельских округов Буландынского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13 декабря 2018 года № 6С-32/1. Зарегистрировано Департаментом юстиции Акмолинской области 14 декабря 2018 года № 6934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бюджетах города Макинск, сельских округов Буландынского района на 2018-2020 годы" от 25 декабря 2017 года № 6С-18/1 (зарегистрировано в Реестре государственной регистрации нормативных правовых актов № 6336, опубликовано 26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32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О.Нагайко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декабря 2018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Макинск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М.Кеженев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декабря 2018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Вознесенского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Ю.Сироткина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декабря 2018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Караозекского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декабря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6С-18/1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города Макинск Буландынского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1972"/>
        <w:gridCol w:w="1271"/>
        <w:gridCol w:w="2642"/>
        <w:gridCol w:w="51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89424,0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89424,0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38696,0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38696,0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6С-18/1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Вознесенского сельского округа Буландынского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Караозекского сельского округа Буландынского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