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1635" w14:textId="68b1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Буландынского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 июня 2018 года № А-06/162. Зарегистрировано Департаментом юстиции Акмолинской области 19 июня 2018 года № 6679. Утратило силу постановлением акимата Буландынского района Акмолинской области от 4 июля 2019 года № А-07/196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Буландынского района Акмолинской области от 04.07.2019 </w:t>
      </w:r>
      <w:r>
        <w:rPr>
          <w:rFonts w:ascii="Times New Roman"/>
          <w:b w:val="false"/>
          <w:i w:val="false"/>
          <w:color w:val="ff0000"/>
          <w:sz w:val="28"/>
        </w:rPr>
        <w:t>№ А-07/196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учитывающих месторасположение объекта налогообложения в населенных пунктах Буландынского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Рахимжанова А.Б.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А-06/162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городе Макинск Буландынского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11556"/>
        <w:gridCol w:w="476"/>
      </w:tblGrid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городе Макинск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Карьерная, Гранитная, Каменная, Бауыржана Момышулы, Новостройки, Полевая, Достык, Проектная.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Геологическая, Дзержинского, Клубная, Лесная, Парковая, Мира, Московская, Новая, Спортивная, Ивана Остроконя. Микрорайон Болашак. 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Амангельды Иманова, Мухтара Ауезова, Богенбай батыра, Шокана Уалиханова, Малика Габдуллина, Интернациональная, Мирона Кима, Кенесары, Луговая, Маншук Маметовой, Мичурина, Матросова, Алии Молдагуловой, Некрасова, Орджоникидзе, Попова, Правды, Станционная, 2-ая Станционная, Урицкого, Сакена Сейфуллина, Фрунзе, Чапаева, Чехова, Шевченко, Михаила Яглинского, имени Балуан Шолака. 1, 2, 3 переулки улицы имени Балуан Шолака, 1, 2, 3, 4, 5 переулки улицы Малика Габдуллина, 1 переулок улицы Кенесары, 1, 2 переулки улицы Некрасова, 1, 2 переулки улицы Станционной, 1 переулок улицы Урицкого, 1, 2 переулки улицы Шевченко.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Автомобильная, Айыма Серикбаева, Гастелло, Панфилова, Жамбыла Жабаева, Заводская, Алтын Абишевой, Зои Космодемьянской, Островского, Тельмана, Транспортная, Ивана Омигова, Чкалова. 1, 2, 3 переулки улицы Дорстроя, 1 переулок улицы Айыма Серикбаева. Северо-восточная промышленная зона.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 Кунанбаева, Олега Кошевого, Лихачева, Павлова, Кайыржана Ескендирова, Степная, Каныша Сатпаева, Суворова, Фурманова, Электростанция, имени Шамши Калдаякова. 1, 3 переулки улицы Шокана Уалиханова, микрорайон, районные электрические сети, 1, 2 переулки улицы Суворова, 1 переулок улицы имени Шамши Калдаякова.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Громовой, Горького, Гоголя, Герцена, Гагарина, Достоевского, Калинина, Кирова, Куйбышева, Кооперативная, Ломоносова, Лермонтова, 9 Мая, 1 Мая, Маяковского, Новоселов, Целинная, Пушкина, Пугачева, Пархоменко, Ивана Скуридина, Садовая, 2-ая Садовая, Свердлова, Школьная, Элеваторная, Молодежная, Николая Сергиенко, Энгельса, Райавтодор, Елены Мейтиной, Пристанционная. 1, 2 переулки улицы Новоселов, 1 переулок улицы Ивана Скуридина, 1, 2, 3, 4, 5 переулки улицы Садовой, Чернореченские дачи.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А-06/162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сельских населенных пунктах Буландынского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4728"/>
        <w:gridCol w:w="4098"/>
      </w:tblGrid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сельских населенных пунктах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Айнакольский сельский округ: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Айнаколь, Острогорское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Аккайын, Вознесенка, Тастыозек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Алаколь, Жанаталап, Боярка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Токтамыс, Новокиевка, Иванковка, Гордеевка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Журавлевка, Новодонецк, Ярославка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Воробьевка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Капитоновка, Пушкино, Балуана Шолака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Партизанка 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Ортакшиль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Шубарагаш, Мат, Отрадное, Суворовка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Караозек, Купчановка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Байсуат, Еруслановка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Ултуган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Новобратское, Буденовка, Добровольное, Красносельское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