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3460" w14:textId="8903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22 декабря 2017 года № 6С-17/1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4 июня 2018 года № 6С-24/1. Зарегистрировано Департаментом юстиции Акмолинской области 12 июня 2018 года № 6659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2018-2020 годы" от 22 декабря 2017 года № 6С-17/1 (зарегистрировано в Реестре государственной регистрации нормативных правовых актов № 6322,)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4190586,5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619961,0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72453,0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3485067,5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4208524,3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7153,3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- 25091,1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25091,1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10823,0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17937,8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поступлений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районном бюджете на 2018 год резерв местного исполнительного органа района в сумме 9285,0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2018 год предусмотрены объемы трансфертов, передаваемых из районного бюджета органам местного самоуправления в сумме 11885,0 тысяч тенге, в том числе: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46"/>
        <w:gridCol w:w="10354"/>
      </w:tblGrid>
      <w:tr>
        <w:trPr>
          <w:trHeight w:val="30" w:hRule="atLeast"/>
        </w:trPr>
        <w:tc>
          <w:tcPr>
            <w:tcW w:w="1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Айнакольскому сельскому округу</w:t>
            </w:r>
          </w:p>
        </w:tc>
        <w:tc>
          <w:tcPr>
            <w:tcW w:w="10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 тысяч тенге;</w:t>
            </w:r>
          </w:p>
        </w:tc>
      </w:tr>
      <w:tr>
        <w:trPr>
          <w:trHeight w:val="30" w:hRule="atLeast"/>
        </w:trPr>
        <w:tc>
          <w:tcPr>
            <w:tcW w:w="1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Амангельдинскому сельскому округу</w:t>
            </w:r>
          </w:p>
        </w:tc>
        <w:tc>
          <w:tcPr>
            <w:tcW w:w="10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 тысяч тенге;</w:t>
            </w:r>
          </w:p>
        </w:tc>
      </w:tr>
      <w:tr>
        <w:trPr>
          <w:trHeight w:val="30" w:hRule="atLeast"/>
        </w:trPr>
        <w:tc>
          <w:tcPr>
            <w:tcW w:w="1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Даниловскому сельскому округу</w:t>
            </w:r>
          </w:p>
        </w:tc>
        <w:tc>
          <w:tcPr>
            <w:tcW w:w="10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 тысячи тенге;</w:t>
            </w:r>
          </w:p>
        </w:tc>
      </w:tr>
      <w:tr>
        <w:trPr>
          <w:trHeight w:val="30" w:hRule="atLeast"/>
        </w:trPr>
        <w:tc>
          <w:tcPr>
            <w:tcW w:w="1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Ергольскому сельскому округу</w:t>
            </w:r>
          </w:p>
        </w:tc>
        <w:tc>
          <w:tcPr>
            <w:tcW w:w="10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 тысяч тенге;</w:t>
            </w:r>
          </w:p>
        </w:tc>
      </w:tr>
      <w:tr>
        <w:trPr>
          <w:trHeight w:val="30" w:hRule="atLeast"/>
        </w:trPr>
        <w:tc>
          <w:tcPr>
            <w:tcW w:w="1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Журавлевскому сельскому округу</w:t>
            </w:r>
          </w:p>
        </w:tc>
        <w:tc>
          <w:tcPr>
            <w:tcW w:w="10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 тысячи тенге;</w:t>
            </w:r>
          </w:p>
        </w:tc>
      </w:tr>
      <w:tr>
        <w:trPr>
          <w:trHeight w:val="30" w:hRule="atLeast"/>
        </w:trPr>
        <w:tc>
          <w:tcPr>
            <w:tcW w:w="1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Капитоновскому сельскому округу</w:t>
            </w:r>
          </w:p>
        </w:tc>
        <w:tc>
          <w:tcPr>
            <w:tcW w:w="10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 тысяч тенге;</w:t>
            </w:r>
          </w:p>
        </w:tc>
      </w:tr>
      <w:tr>
        <w:trPr>
          <w:trHeight w:val="30" w:hRule="atLeast"/>
        </w:trPr>
        <w:tc>
          <w:tcPr>
            <w:tcW w:w="1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Карамышевскому сельскому округу</w:t>
            </w:r>
          </w:p>
        </w:tc>
        <w:tc>
          <w:tcPr>
            <w:tcW w:w="10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 тысячи тенге;</w:t>
            </w:r>
          </w:p>
        </w:tc>
      </w:tr>
      <w:tr>
        <w:trPr>
          <w:trHeight w:val="30" w:hRule="atLeast"/>
        </w:trPr>
        <w:tc>
          <w:tcPr>
            <w:tcW w:w="1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Никольскому сельскому округу</w:t>
            </w:r>
          </w:p>
        </w:tc>
        <w:tc>
          <w:tcPr>
            <w:tcW w:w="10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 тысячи тенге;</w:t>
            </w:r>
          </w:p>
        </w:tc>
      </w:tr>
      <w:tr>
        <w:trPr>
          <w:trHeight w:val="30" w:hRule="atLeast"/>
        </w:trPr>
        <w:tc>
          <w:tcPr>
            <w:tcW w:w="1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Новобратскому сельскому округу</w:t>
            </w:r>
          </w:p>
        </w:tc>
        <w:tc>
          <w:tcPr>
            <w:tcW w:w="10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 тысячи тенге.";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2018 год целевые трансферты в сумме 725297,5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 из областного бюджета в сумме 253024,3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53024,3 тысячи тенге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200000,0 тысяч тенге на строительство и реконструкцию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республиканского бюджета в сумме 50936,0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12316,0 тысяч тенге на развитие рынка труда, в том числе: 10211,0 тысяч тенге на частичное субсидирование заработной платы и молодежную практику, 2105,0 тысяч тенге 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275,0 тысяч тенге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1709,0 тысяч тенге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6380,0 тысяч тенге на увеличение норм обеспечения инвалидов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509,0 тысяч тенге на оказание услуг специалиста жестового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572,0 тысячи тенге на расширение Перечня технических вспомогательных (компенсаторных)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9084,0 тысячи тенге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15001,0 тысяча тенге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1727,0 тысяч тенге на доплату учителям, прошедшим стажировку по языковым курсам;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3303,0 тысячи тенге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60,0 тысяч тенге на установку дорожных знаков и указателей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областного бюджета в сумме 421337,2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14281,0 тысяча тенге на приобретение школьных автобусов для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43000,0 тысячи тенге на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33679,0 тысяч тенге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2400,0 тысяч тенге на возмещение стоимости сельскохозяйственных животных (крупного и мелкого рогатого скота) больных бруцеллезом направленных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10459,0 тысяч тенге на реализацию краткосрочного профессионального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303782,0 тысячи тенге на развитие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1200,0 тысяч тенге на приобретение и доставку учебников для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6128,7 тысяч тенге на оснащение Wi-Fi сетями районные и городские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6407,5 тысяч тенге на развитие рынка труда, в том числе: 2800,0 тысяч тенге на трудоустройство через частные агентства занятости; 3607,5 тысяч тенге на гранты на реализацию новых бизнес-идей.";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24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2018 года № 6С-24/1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4190586,5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3485067,5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3472633,5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4208524,3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2837143,7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2637143,7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2021071,7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182696,5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168399,8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168399,8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-25091,1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2018 года № 6С-24/1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6С-17/1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3624541,7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2905338,7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2887495,7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3624541,7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 -исполнительная деятельность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2018 года № 6С-24/1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6С-17/1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387"/>
        <w:gridCol w:w="1387"/>
        <w:gridCol w:w="1388"/>
        <w:gridCol w:w="1388"/>
        <w:gridCol w:w="1388"/>
        <w:gridCol w:w="1388"/>
        <w:gridCol w:w="1388"/>
        <w:gridCol w:w="138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