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40fc3" w14:textId="e240f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единых ставок фиксированного налога для всех налогоплательщиков, осуществляющих деятельность на территории Буландынского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14 мая 2018 года № 6С-23/6. Зарегистрировано Департаментом юстиции Акмолинской области 29 мая 2018 года № 6630. Утратило силу решением Буландынского районного маслихата Акмолинской области от 21 мая 2020 года № 6С-58/1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района Акмолинской области от 21.05.2020 </w:t>
      </w:r>
      <w:r>
        <w:rPr>
          <w:rFonts w:ascii="Times New Roman"/>
          <w:b w:val="false"/>
          <w:i w:val="false"/>
          <w:color w:val="ff0000"/>
          <w:sz w:val="28"/>
        </w:rPr>
        <w:t>№ 6С-58/1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546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25 декабря 2017 года "О налогах и других обязательных платежах в бюджет (Налоговый кодекс)",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единые ставки фиксированного налога для всех налогоплательщиков, осуществляющих деятельность на территории Буландынского района,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23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Б.Кажаканов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Буландынского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Ж.Нуркенов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мая 2018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Руководитель Республиканского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государственного учреждения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"Управления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по Буландынскому району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Департамента государственных доходов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Акмолинской области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Комитета государственных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доходов Министерства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А.Есполов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 мая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Буландынского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14 мая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6С-23/6</w:t>
            </w:r>
            <w:r>
              <w:br/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Единые ставки фиксированного налога для всех налогоплательщиков, осуществляющих деятельность на территории Буландынского района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решения Буландынского районного маслихата Акмолинской области от 26.06.2018 </w:t>
      </w:r>
      <w:r>
        <w:rPr>
          <w:rFonts w:ascii="Times New Roman"/>
          <w:b w:val="false"/>
          <w:i w:val="false"/>
          <w:color w:val="ff0000"/>
          <w:sz w:val="28"/>
        </w:rPr>
        <w:t>№ 6С-25/2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46"/>
        <w:gridCol w:w="6072"/>
        <w:gridCol w:w="4682"/>
      </w:tblGrid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объекта налогообложения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Единые ставки фиксированного налога (в месячных расчетных показателях)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одним игроком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Игровой автомат без выигрыша, предназначенный для проведения игры с участием более одного игрока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Персональный компьютер, используемый для проведения игры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Игровая дорожка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Бильярдный стол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0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Обменный пункт уполномоченной организации, расположенный в Буландынском районе</w:t>
            </w:r>
          </w:p>
        </w:tc>
        <w:tc>
          <w:tcPr>
            <w:tcW w:w="4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