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1df" w14:textId="678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4 января 2018 года № А-01/01. Зарегистрировано Департаментом юстиции Акмолинской области 15 января 2018 года № 6339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Тасылбекову Б.Ш.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А-01/01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004"/>
        <w:gridCol w:w="951"/>
        <w:gridCol w:w="3058"/>
        <w:gridCol w:w="951"/>
        <w:gridCol w:w="2546"/>
        <w:gridCol w:w="960"/>
      </w:tblGrid>
      <w:tr>
        <w:trPr>
          <w:trHeight w:val="3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пребывания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