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928" w14:textId="3026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Жалтыр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Жалтырского сельского округа Астраханского района Акмолинской области от 16 июля 2018 года № 2. Зарегистрировано Департаментом юстиции Акмолинской области 6 августа 2018 года № 6762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и на основании заключения Акмолинской областной ономастической комиссии от 18 апреля 2018 года, исполняющий обязанности акима Жалтырского сельского округа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Жалтыр Астраханского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Линейная 1 - на улицу Илияс Есенберлин;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Казарма 685 - на улицу Бостандык;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Карла Маркса - на улицу Акан сери;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Новая - на улицу Шокан Уалиханов;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Грейдерная - на улицу Ак жол;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Астраханская - на улицу Курмангазы;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Нефтебазовская - на улицу Ынтымак.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Жалтырского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Н.Лушкина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