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6a9d" w14:textId="def6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27 декабря 2018 года № 8. Зарегистрировано Департаментом юстиции Акмолинской области 28 декабря 2018 года № 6991. Утратило силу решением акима Астраханского района Акмолинской области от 18 марта 2019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Астраханского района Акмолинской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"Агротехнический колледж № 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Астраханка, Астраханский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район"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Астраханской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"27" декабря 2018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Астраханского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Каменка, улица Школьная 17, здание государственного учреждения "Каменская средняя школа" отдела образования Астраханского района, телефон 8 (71641) 25-6-64.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Камышенка, улица Мира 31, здание государственного учреждения "Камышенская средняя школа" отдела образования Астраханского района, телефон 8 (71641) 25-4-99.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Первомайка, улица Мира 42, здание государственного учреждения "Первомайская средняя школа" отдела образования Астраханского района, телефон 8 (71641) 29-3-46.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Лозовое, улица Степная 86, здание государственного учреждения "Лозовская основная школа" отдела образования Астраханского района, телефон 8 (71641) 27-6-56.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Лозовое.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Жамбыл, улица Абая Кунанбаева 19, здание государственного учреждения "Джамбульская средняя школа" отдела образования Астраханского района, телефон 8 (71641) 5-22-27.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Орнек, улица Маншук Маметовой 17, здание коммунального государственного учреждения "Урнекская начальная школа" отдела образования Астраханского района, телефон 8 (71641) 5-11-48.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Петровка, улица Абая Кунанбаева 35, здание Петровского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25-3-49.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Ондирис, улица Кабдрахмана Адильбаева 41, здание государственного учреждения "Ундрусская средняя школа" отдела образования Астраханского района, телефон 8 (71641) 5-23-93.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Новочеркасское, переулок Школьный 1, здание государственного учреждения "Новочеркасская средняя школа" отдела образования Астраханского района, телефон 8 (71641) 26-1-01.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Новочеркасское.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Приишимка, улица Бейбитшилик 45, здание государственного учреждения "Приишимская основная школа" отдела образования Астраханского района, телефон 8 (71641) 5-11-71.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Приишимка.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Степное, улица Орталык 25, здание государственного учреждения "Степновская основная школа" отдела образования Астраханского района, телефон 8 (71641) 5-27-14.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Булакты, улица Юрия Гагарина 7, здание государственного учреждения "Красногвардейская основная школа" отдела образования Астраханского района, телефон 8 (71641) 5-18-01.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Булакты.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Узунколь, улица Целинная 80а, здание коммунального государственного учреждения "Узынкульская основная школа" отдела образования Астраханского района, телефон 8 (71641) 27-1-84.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Узунколь.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Алгабас, улица Уахита Курмангожина 5/1, здание Алгабаского медицинского пункта государственного предприятия на праве хозяйственного ведения "Астраханская центральная районная больница при Управлении здравоохранения Акмолинской области", телефон 8 (71641) 5-23-94.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Шиликты, улица Бейбитшилик 28, здание государственного учреждения "Шиликтинская основная школа" отдела образования Астраханского района, телефон 8 (71641) 5-19-28.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Шиликты.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Зеленое, улица Молодежная 21, здание государственного учреждения "Есильская средняя школа" отдела образования Астраханского района, телефон 8 (71641) 26-7-10.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Зеленое.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Абылайхана 1, здание коммунального государственного учреждения "Агротехнический колледж № 6 село Астраханка, Астраханский район" управления образования Акмолинской области, телефон 8 (71641) 2-32-49.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Лукавского - 1, 1а, 1б, 3, 7, 9, 11; улица Маяковского - 1, 1а, 1б, 2, 3, 4, 4а, 4б, 4в, 5, 6, 7, 8, 9, 10, 11, 12, 13, 14; улица Даулеткерея - 1, 2, 3, 4, 5, 6, 7, 8, 9, 10, 11, 12, 13, 14, 15, 17, 18, 19, 20, 21, 23, 25; улица Есильская - 1, 2, 4, 4а, 6, 7, 8, 9, 11, 13, 15, 17; улица Набережная - 2, 3, 6, 8, 10, 11, 12, 13, 14, 15; улица Абая Кунанбаева - 2, 4, 6, 8, 10; улица Амангельды Иманова - 1, 2, 3, 4, 5, 6, 7, 8, 9, 10, 11, 12, 13, 14, 15, 16, 18; улица Маншук Маметовой - 1, 2, 4, 6, 7, 8, 9, 10, 12, 13, 14, 15, 16, 17; улица Стадионная - 1, 2, 3, 4, 5, 6, 7, 8, 9, 10, 11, 12, 13, 14, 15, 16, 17, 18, 19, 20, 21, 22, 23, 24, 25, 26, 27, 29, 31, 33, 35, 37, 39, 41, 43; улица Абылайхана - 1, 3, 4, 5, 6, 7, 8, 9, 10, 11, 12, 13, 14, 15, 16, 18, 20, 22; улица Мира - 1, 2, 3, 4, 5, 5а, 6, 8, 10, 12, 14, 16, 18, 20, 22; улица Комарова - 1, 2, 2а, 3, 4, 5, 6, 7, 8, 9, 10, 11, 12, 12а, 13, 14, 15, 16.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Аль-Фараби 61, здание государственного учреждения "Астраханская средняя школа № 2" отдела образования Астраханского района, телефон 8 (71641) 2-21-52, 2-37-03.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- 52, 54, 58, 60, 62, 75, 77, 81, 87, 89; улица Аль- Фараби - 65, 66, 67, 68, 69, 70, 71, 72, 73, 74, 75а, 77, 79, 80б, 81, 82, 86, 87, 89, 91, 93, 94, 95, 96, 98, 99, 100, 101; улица Мухтара Ауезова - 82, 84, 88, 92, 98, 100, 106, 107, 107а, 107б, 107в, 108, 109а, 109б, 110, 111, 113, 115, 117, 119, 121, 123, 125, 127, 129, 131, 133, 133а, 133б, 133в; улица Богенбая Батыра - 11, 12, 13,14, 15, 16, 17, 18, 19, 20, 21, 22, 23, 24, 25, 26, 27, 29, 31, 33, 34, 35, 37, 39, 41, 43; улица Достык - 56, 64, 70, 70а, 72, 72а, 74, 76, 77, 78, 80, 82, 83, 84, 85, 86, 87, 88, 89, 90, 91, 92, 93, 94, 95, 96, 97, 98, 99, 100, 101, 103, 104, 104а, 105, 106, 107, 108, 109, 110, 111, 112, 113, 115, 117, 119, 121, 125, 125а, 125б, 127; улица Победы - 32, 34, 36, 37, 38, 39, 40, 41, 42, 43, 44, 45, 46, 47, 48, 49, 50, 51, 52, 53, 54, 55, 56, 57, 58, 59, 60, 61, 62, 63, 64, 65, 66, 67, 68, 69, 70, 71, 73, 74, 75, 76, 76а, 77, 79, 81, 83, 85, 87, 89, 91, 93, 95, 97, 97а, 99, 101; улица Абылайхана - 26, 32, 34, 36, 38, 40, 42, 46, 48, 50, 52, 52а, 54, 54а, 56, 56а, 58, 60, 62, 62а, 66, 68, 70, 72, 74, 80, 82, 82а, 84, 86, 88, 90, 92, 96, 102, 102а; улица Жапархана Асаинова - 1, 2, 3, 5, 6, 7, 8, 9, 10, 11, 12, 13, 14, 15, 15а, 16, 17, 17а, 19а, 20, 22, 23, 24, 27, 28, 28а, 29, 34, 35, 36, 37, 38, 39, 44, 45, 46, 47, 49, 51, 51а, 52, 53, 54, 57, 59; улица Панфилова - 1, 2, 3, 6, 7, 8, 9, 10, 11, 11а, 12, 13, 13а, 14, 15, 16, 17, 18, 19, 20, 21, 22, 23, 24, 25, 26, 28, 30, 31, 32, 33, 34, 36, 38, 39, 40, 41, 43, 46, 48, 49, 49а, 52, 54, 55, 56, 58, 60; улица Курмангазы - 1, 2, 3, 4, 5, 6, 7, 8, 9, 10, 11, 12, 13, 14, 15, 16, 17, 18, 20, 21, 22, 23, 24, 25, 26, 27, 28, 29, 30, 31, 32, 33, 34, 36, 39, 40, 42, 44, 47, 48, 49, 50, 51, 52, 53, 54, 55, 56; улица Пушкина - 21, 21а, 22, 23, 24, 25, 26, 27, 28, 29, 31, 33, 34, 35, 37, 39, 43, 44, 45, 46, 47, 48, 49, 50, 51, 53, 55, 57, 59, 61; улица Молодежная - 2, 4, 6, 8, 9, 10, 11, 12, 13, 14, 15, 16, 17, 18, 19, 22, 23, 24, 25, 26, 27, 28, 29, 31, 33, 35, 37, 39, 41, 45, 47, 49, 51; улица Бостандык - 2, 3, 4, 7, 9, 10, 11, 12, 14, 17, 23, 26, 29; улица Сакена Сейфуллина - 1, 2, 3, 4, 5, 6, 7, 8, 9, 10, 11, 12, 13, 14, 14а, 15, 17, 19, 20, 20а; улица Стадионная - 28, 30, 32, 34, 36, 38, 40, 42, 44, 45, 46, 47, 48, 49, 50, 51, 52, 53, 54, 55, 56, 57, 58, 59, 60, 61, 62, 62а, 63, 65, 67, 69, 71, 73, 75, 77, 77а; улица Мира - 7, 7а, 9, 11, 13, 15, 17, 19, 23, 24, 25, 26, 27, 28, 29, 30, 31, 32, 33, 34, 35, 36, 37, 38, 39, 40, 42, 43, 44, 48, 49, 50, 52, 54, 56, 56а, 56б, 60, 62, 64, 66, 67, 69, 70, 73, 74, 76.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Аль-Фараби 48, здание государственного коммунального предприятия "Астраханский районный Дом культуры" при отделе культуры и развития языков Астраханского района, телефон 8 (71641) 2-32-71.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- 2, 3, 4, 5, 6, 8, 9, 10, 11, 12, 13, 14, 15, 16, 18, 19, 19а, 20, 21, 22, 23, 24, 25, 26, 27, 29, 30, 31, 33, 35, 36, 37, 38, 41, 43, 45а, 47, 49, 51, 55, 59, 65, 69, 71; улица Аль-Фараби - 2, 3, 3а, 5, 6, 7, 8, 9, 11, 12, 13, 15, 16, 17, 17а, 18, 19, 20, 22, 23, 24, 25, 26, 29, 30, 31, 32, 34, 36, 37, 38, 40, 42, 47, 55, 57, 61, 63; улица Мухтара Ауезова - 2, 2а, 3, 3а, 4, 5, 7, 9, 9а, 10, 11, 12, 13, 14, 15, 16, 17, 18, 20, 22, 23, 24, 26, 28, 29, 30, 31, 32, 33, 34, 35, 36, 36а, 37, 38, 39, 40, 41, 41а, 42, 43, 44, 45, 46, 47, 48, 49, 50, 53, 54, 55, 57, 58, 60, 61, 63, 64, 65, 66, 67, 68, 69, 70, 71, 72а, 75, 76, 79, 81, 87, 91, 93, 99, 101; улица Достык - 1, 1а, 1б, 2, 2а, 2б, 3, 3а, 4, 5, 6, 7, 9, 10, 11, 12, 13, 14, 15, 17, 18, 19, 20, 21, 22, 23, 24, 25, 27, 29, 30, 31, 33, 34, 34а, 35, 36, 37, 39, 40, 40а, 41, 45, 46, 47, 48, 49, 50, 51, 53, 55, 57, 58, 58а, 59, 61, 63, 65, 67, 69, 71, 73, 75; улица Богенбай Батыра - 3, 3а, 4, 5; улица Победы - 1, 2, 3, 4, 5, 6, 7, 8, 9, 11, 12, 13, 14, 15, 16, 17, 18, 19, 20, 21, 22, 23, 24, 25, 26, 27, 28, 29, 31, 33, 35; улица Абылайхана - 23, 27, 29, 31, 41, 43, 49, 53, 55, 57а, 57б, 59, 61, 63, 75, 75а, 77, 77а, 79; улица Ахмета Байтурсынова - 1, 2, 3, 5, 6, 7, 9, 10, 11, 13, 15, 17, 19, 21, 24, 26, 27, 28, 31, 34, 36, 37, 38, 39, 41, 43, 44, 45, 49, 50, 51, 52, 53, 54, 57; улица Нурмухамбета Жазина - 6, 7, 8, 10, 11, 13, 15а, 16, 17, 18, 19, 20, 21, 22, 22а, 24, 25, 26, 26а, 26б, 27, 28, 28б, 28в, 29, 32, 34, 36а; улица Бауржана Момышулы - 1, 2, 3, 4, 5, 6, 7, 8, 9, 10, 11, 12, 13, 14, 15, 16, 17, 18, 20, 21, 22, 23, 24, 25, 26, 27, 28, 30, 31, 32, 33, 34, 35, 36, 37, 38, 39, 40, 41, 43; улица Гагарина - 1, 2, 3, 5, 7, 9, 10, 11, 12, 13, 14, 15, 16, 17, 18, 19, 20, 21, 22, 23, 24, 25, 26, 27, 28, 29, 31, 33, 35, 37, 39, 41; улица Магжана Жумабаева - 1, 2, 3, 4, 5, 6, 7, 8, 9, 10, 11, 12, 13, 15, 17, 19, 21; улица Каиыржана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8-е Марта - 4, 5, 6, 11, 12, 13; переулок Кабдоллы Арсекеева - 3, 4, 5, 6, 7, 7а, 9, 10, 10а, 10б, 12, 15, 18, 19, 20, 22; улица 9 Мая - 1, 1б, 2, 3, 4а, 5, 5а, 6, 6а, 7, 8, 9, 11, 12, 13, 14, 15; улица Молодежная - 2а, 4а, 6а, 8а, 8б, 10а; улица Пушкина - 1, 1а, 2, 3, 3а, 4, 5, 6, 7, 8, 9, 10, 11, 12, 14, 15, 16, 17, 18, 19, 20; улица СТФ Васильевка - 2, 3; улица МТФ Васильевка - 4, 5, 6, 7, 8, 9, 10, 11, 12, 17.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Жанабирлик, улица Женис 13/2, здание Жанабирликского медицинского пункта государственного предприятия на праве хозяйственного ведения "Астраханская центральная районная больница при Управлении здравоохранения Акмолинской области", телефон 8 (71641) 2-29-58.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Жанабирлик.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Таволжанка, улица Речная 6, здание государственного учреждения "Таволжанская основная школа" отдела образования Астраханского района, телефон 8 (71641) 24-5-58.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Таволжанка.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Бирлик, улица Абылайхана 10, здание государственного учреждения "Толкынкульская основная школа" отдела образования Астраханского района, телефон 8 (71641) 5-22-30.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станция Колутон, улица Кенесары 12, здание коммунального государственного учреждения "Колутонская основная школа" отдела образования Астраханского района, телефон 8 (71641) 24-4-96.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Колутон.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Чапаева 26а, здание государственного учреждения "Джалтырская средняя школа № 1" отдела образования Астраханского района, телефон 8 (71641) 3-12-27.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Строительная - 1, 2, 3, 4, 5, 6, 7, 8, 9, 10, 11, 12, 14, 16, 17, 18, 19, 20, 21, 22, 23, 25, 26, 28; улица Октябрьская - 1, 2, 2а, 3, 4, 5, 6, 7, 8, 9, 10, 11, 12, 13, 14, 15, 16, 17, 18, 19, 20, 21, 22, 23, 24, 26, 27, 29; улица Шокана Уалиханова - 1, 2, 3, 4, 5, 6, 8, 10, 12, 14, 16, 18, 22, 24; улица Кирова - 1, 2, 3, 4, 5, 6, 7, 8, 9, 10; улица Советская - 1, 2, 3, 4, 5, 6, 7, 8, 9, 10, 12, 14, 15, 16, 17, 18, 19, 20, 21, 22, 23, 24, 25, 26, 27, 28, 29, 30, 31, 32, 33, 34, 36, 38, 40, 42, 44; улица Амангельды Иманова - 1, 2, 3, 4, 5, 7, 8, 9, 10, 11, 12, 13, 14, 15, 16, 17, 18, 20, 22, 24, 26, 28, 30, 32, 34, 36, 38; улица Комсомольская - 1, 2, 3, 4, 5, 6, 7, 8, 9, 10, 11, 12, 13, 14, 15, 16, 17, 18, 19, 21, 23, 25, 27, 29; улица Чапаева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улица Ынтымак - 1, 2, 3, 4; переулок Книжный - 1, 2, 4, 5, 7, 8, 9, 10, 11; улица Некрасова - 3; улица Курмангазы - 2, 3, 5, 6, 7, 8, 9, 10, 11, 12, 13, 14, 15, 16, 17, 18, 19, 20, 21, 22, 23, 24, 25, 26, 27, 28, 29, 30, 31, 32, 33, 34, 35, 36, 37, 38, 39, 40, 41, 42, 43, 44, 46; улица Первомайская - 2, 3, 4, 5, 6, 7, 8, 10, 11, 12, 13, 14, 15, 16, 17, 18, 19, 20, 21, 22, 24, 25, 26, 27, 28, 29, 30, 32, 33, 34, 35, 36, 37, 38, 39, 40, 41, 42, 43, 44, 45, 46, 47, 48, 49, 51, 52, 53, 54; улица Дорожная - 2, 3, 4, 5, 6, 7, 8, 10, 11, 12, 13, 14, 15, 16, 17, 18, 19, 20, 21, 22, 23, 24, 25, 26, 27, 29, 31, 33, 35, 37, 39, 41; улица Абая Кунанбаева - 1, 1а, 3, 4, 5, 6, 7, 9, 10, 11, 12, 13, 14, 15, 17, 18, 18а, 19, 20, 21, 23, 24, 25, 27, 28, 29, 30, 32, 37.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Вокзальная 2а, здание Жалтырского сельского Дома культуры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21-5-02.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Вокзальная - 1, 2, 3, 4, 5, 6, 7, 8, 9, 10, 11, 12, 13, 14, 15, 16, 17, 18, 19, 20, 21, 22, 23, 25, 27, 28, 30, 32, 34, 36, 38, 40, 42, 44, 46, 48, 50, 52, 54, 56, 58, 60, 62, 64, 66, 70; улица Акан сери - 1, 3, 4, 5, 6, 7, 8, 9, 10, 11, 12, 14, 15, 16, 17, 18, 19, 23, 24, 25, 26, 27, 28, 29, 31, 32, 33, 35, 37, 39, 41; улица Ленина – 1, 2, 3, 3а, 5, 7, 9, 11, 13, 14, 15, 15а, 16, 17, 17а, 19, 21, 23, 25, 27, 29, 31, 32, 35, 36, 38, 40, 42, 44; улица Гагарина – 2, 3, 4, 10, 11, 12, 13, 15, 16, 18, 29, 34, 39, 40, 42, 43, 45, 50, 51, 52, 53, 54, 55, 56, 57, 58, 60, 62, 64, 65, 67, 69, 71, 75, 77; улица Тельмана – 1, 4, 7, 10, 11, 11а, 12, 13, 15, 16, 18, 21, 22, 24, 29, 30, 31, 32, 34, 36, 39, 41, 43, 45, 46, 47, 48, 49, 50, 51, 52, 53, 55, 56, 57; улица Школьная - 1, 2, 3, 4, 5, 6, 8, 10, 12, 14, 16, 18, 20, 22, 24, 26, 28, 30, 32; улица Энгельса - 1, 3, 4, 5, 6, 7, 8, 9, 10, 11, 12, 14, 15, 17, 18, 19, 20, 21, 22, 23, 24, 25, 26, 27, 28, 29, 30, 31, 32, 33, 34, 35, 36; улица Жамбыла Жабаева - 1, 5, 7, 9, 11, 13, 17, 19, 21, 23, 27, 29, 31, 33, 37, 39, 41, 43, 45; улица ЖБК – 1, 2; улица Степная – 1; улица Автотранспортная - 2, 4, 6, 7; улица Восточная – 2, 4, 8, 9, 11, 12, 13,16, 25, 26, 29, 31, 37; улица Димитрова - 1, 2, 3, 4, 5, 6, 7, 8, 14, 15, 16, 17, 19, 22, 23, 24, 25, 26, 27, 29, 31, 32, 33, 34, 40, 42, 44, 46; улица Буденного - 1, 3, 4, 5, 5а, 6, 7, 7а, 8, 9, 10, 12, 13, 14, 17, 19, 20, 22, 23, 24, 25, 27, 29, 30, 31, 32, 33, 34, 36, 37, 38, 40, 42, 43, 44, 45, 46, 47, 48, 49, 50, 51, 52, 54, 55, 57, 59, 61, 65; улица Южная - 1, 2, 3, 4, 5, 7, 8, 11, 12, 13, 14, 15, 16, 17, 19, 20, 21, 23, 24, 25, 26, 28, 29, 30, 32, 33, 36, 37, 38, 39, 40, 49, 51, 53, 55.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Мира 91, здание государственного учреждения "Джалтырская средняя школа № 2" отдела образования Астраханского района, телефон 8 (71641) 21-4-07.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Станционная - 1, 2, 3, 4, 5, 6, 7, 9, 10, 11, 12, 13, 14, 15, 16, 17, 18, 19, 20, 21, 22, 24, 25, 26, 27, 28, 29, 30, 31, 33, 34, 35, 36, 37, 38, 39, 40, 41, 42, 43, 44, 45, 46, 47, 48, 49, 50, 55, 57, 58; улица Северная - 1, 2, 3, 4, 5, 6, 8, 11, 12, 13, 14, 15, 16, 17, 19, 21, 22, 24, 28, 29, 31, 32, 32а, 34, 35, 36, 37, 38, 39, 41, 42, 44, 45, 46, 47, 48, 49, 50, 51, 52, 54, 56, 58, 58а, 60, 61, 62, 65, 67, 68, 69, 70, 71, 72, 73, 74, 75, 76, 77, 78, 79, 81, 82, 83, 84, 85, 87, 89, 91, 93; улица Трудовая - 1, 2, 3, 4, 6, 7, 8, 9, 10, 12, 13, 16, 18, 19, 20, 21, 22, 23, 24, 25, 26, 27, 28, 29, 31, 32, 33, 34, 37, 38, 39, 41, 43; улица Алиби Жангельдина - 1, 2, 3, 6, 7, 8, 9, 10, 11, 12, 13, 14, 15, 16, 17, 19, 20, 21, 22, 23, 27, 31, 32, 35; улица Ак жол – 1, 1а, 1б, 2, 3, 4, 5, 6, 7, 8, 9, 11, 12, 13, 14, 15, 17, 19, 21; улица Пушкина - 2, 4, 6, 8, 12, 16, 18, 24, 26, 26а, 28, 30, 32, 34; улица Илияса Есенберлина - 2, 25, 29; улица 2 Линейная - 1, 2, 3, 5, 6, 7, 8, 9, 10, 11, 12, 13, 14, 15, 16, 18, 20, 21, 22а, 23, 24, 25, 28, 30, 32, 34, 40, 42 43, 44, 45, 50; улица Бостандык - 1, 2, 3; улица Маншук Маметовой - 1, 2, 6, 8, 10, 12, 14, 16, 18, 22, 24, 26, 28; улица Мира – 1, 2, 3, 4, 5, 6, 7, 8, 9, 10, 10а, 11, 12, 13, 14, 15, 16, 17, 19, 21, 22, 23, 24, 25, 26, 27, 28, 29, 30, 31, 32, 33, 34, 35, 36, 37, 38, 39, 40, 41, 43, 45, 47, 49, 51, 53, 55, 57, 59, 61, 63, 65, 69, 71, 73, 75, 77, 77а, 79, 79а, 79б, 81, 83, 85, 87, 89; улица Западная - 1, 2, 3, 4, 5, 9, 10, 12, 13, 14, 15, 16, 17, 18, 19, 20, 22, 26, 29, 33, 35, 37, 39, 41, 43, 45, 47, 49, 51, 53, 55, 57, 59, 61, 63, 65, 67, 69, 71, 75, 77, 79, 81, 83, 85, 87.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Акбеит, улица Центральная 7/5, здание медицинского пункта государственного предприятия на праве хозяйственного ведения "Астраханская центральная районная больница при Управлении здравоохранения Акмолинской области", телефон 8 (71641) 5-23-97.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Акбеит.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Оксановка, улица Достык 118, здание государственного учреждения "Оксановская основная школа" отдела образования Астраханского района, телефон 8 (71641) 5-23-78.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Оксановка.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Акимовка, улица Сарыколь 128, здание государственного учреждения "Акимовская основная школа" отдела образования Астраханского района, телефон 8 (71641) 5-22-94.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Акимовка.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Жана-Турмыс, улица Абылайхана 21, здание Кызылжарского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28-4-82.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Жана-Турмыс.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Жарсуат, улица Бауыржана Момышулы 58, здание государственного учреждения "Жарсуатская основная школа" отдела образования Астраханского района, телефон 8 (71641) 5-21-67.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Ягодное, улица Достык 8/1, здание Ягодянского медицинского пункта государственного коммунального предприятия на праве хозяйственного ведения "Астраханская центральная районная больница при Управлении здравоохранения Акмолинской области", телефон 8 (71641) 5-23-95.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Ягодное.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Новый Колутон, улица Аль-Фараби 59, здание государственного учреждения "Новоколутонская средняя школа" отдела образования Астраханского района, телефон 8 (716) 24-7-49.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Колутон.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Караколь, улица Аль-Фараби 25, здание государственного учреждения "Вишневская основная школа" отдела образования Астраханского района, телефон 8 (71641) 5-12-80.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Караколь.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Старый Колутон, улица Бауыржана Момышулы 34, здание Староколутонского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24-9-36.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Старый Колутон, село Зареченка.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Косколь, улица Жапархана Асаинова 9/1, здание Коскольского медицинского пункта государственного предприятия на праве хозяйственного ведения "Астраханская центральная районная больница при Управлении здравоохранения Акмолинской области", телефон 8 (71641) 5-12-62.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Косколь.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Ковыленка, улица Аманжола Шалтаева 50, здание государственного учреждения "Ковыленская основная школа" отдела образования Астраханского района, телефон 8 (71641) 5-11-67.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Ковыленка.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"27" декабря 2018 года</w:t>
            </w:r>
          </w:p>
        </w:tc>
      </w:tr>
    </w:tbl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решений акима Астраханского района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24 ноября 2015 года № 28 (зарегистрировано в Реестре государственной регистрации нормативных правовых актов № 5127, опубликовано 30 декабря 2015 года в информационно-правовой системе "Әділет");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 внесении изменений в решение акима Астраханского района от 24 ноября 2015 года № 28 "Об образовании избирательных участков" от 14 января 2016 года № 1 (зарегистрировано в Реестре государственной регистрации нормативных правовых актов № 5237, опубликовано 11 февраля 2016 года в информационно-правовой системе "Әділет");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 внесении изменения в решение акима Астраханского района от 24 ноября 2015 года № 28 "Об образовании избирательных участков" от 5 декабря 2016 года № 22 (зарегистрировано в Реестре государственной регистрации нормативных правовых актов № 5645, опубликовано 9 января 2017 года в Эталонном контрольном банке нормативных правовых актов Республики Казахстан в электронном виде).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