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fea5b" w14:textId="4dfea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Астраханского районного маслихата от 22 декабря 2017 года № 6С-28-2 "О районном бюджете на 2018 - 2020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Астраханского районного маслихата Акмолинской области от 20 ноября 2018 года № 6С-45-2. Зарегистрировано Департаментом юстиции Акмолинской области 7 декабря 2018 года № 6907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Астраханский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Астраханского районного маслихата "О районном бюджете на 2018 - 2020 годы" от 22 декабря 2017 года № 6С-28-2 (зарегистрировано в Реестре государственной регистрации нормативных правовых актов № 6310, опубликовано 12 января 2018 года в районной газете "Маяк")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2018 – 2020 годы, согласно приложениям 1, 2 и 3 соответственно, в том числе на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3666513,2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618881,3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3474,5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10250,0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3033907,4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3671338,8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80458,4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93795,0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13336,6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17181,7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17181,7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-102465,7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102465,7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Учесть, что в составе расходов районного бюджета на 2018 год предусмотрены трансферты органам местного самоуправления в сумме 23639,7 тысяч тенге согласно приложению 7.";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2018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А.Бейсенбенов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Астраханского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Астраханского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Н.Сеилов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 ноября 2018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Астраханского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ноября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6С-45-2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Астраханского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6С-28-2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1235"/>
        <w:gridCol w:w="796"/>
        <w:gridCol w:w="5369"/>
        <w:gridCol w:w="41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3666513,2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618881,3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239321,0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239321,0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310019,8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287769,9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13310,9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53775,5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9470,5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3474,5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2962,8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3033907,4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3033907,4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3033907,4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1214"/>
        <w:gridCol w:w="1214"/>
        <w:gridCol w:w="6010"/>
        <w:gridCol w:w="296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3671338,8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274907,2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18325,8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17806,8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94222,5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82674,9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11547,6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112288,7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106742,9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5545,8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10778,3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10778,3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28825,9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26343,5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1381,3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9366,0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9366,0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9415,4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9415,4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5261,7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649,7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2040838,7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2007992,8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15336,1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1654019,2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46950,4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38236,0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100722,4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15941,5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91796,0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44724,9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32845,9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32845,9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162803,7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11055,3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11055,3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(города областного значения) 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150541,8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51182,5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16268,5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8598,1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24645,1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1206,6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1206,6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361619,1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43196,2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1094,5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10219,6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31882,1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318022,9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237581,1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76373,8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383750,6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106986,0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6105,0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59322,8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25052,9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6817,7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9337,6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29964,2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9461,4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6557,7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13945,1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24342,1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7475,2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2128,9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222458,3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222458,3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115325,7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13455,2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13455,2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19749,0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5449,0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13560,5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12489,0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1071,5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68561,0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13115,6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53347,1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11084,0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11084,0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11084,0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159571,0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159571,0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36518,4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12413,5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110639,1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152004,6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152004,6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96009,0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Трансферты органам местного самоуправления 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23639,7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80458,4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93795,0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93795,0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93795,0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93795,0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13336,6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13336,6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13336,6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13336,6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17181,7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17181,7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17181,7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17181,7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17181,7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-102465,7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102465,7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Астраханского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ноября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6С-45-2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Астраханского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6С-28-2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1235"/>
        <w:gridCol w:w="796"/>
        <w:gridCol w:w="5369"/>
        <w:gridCol w:w="41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2851362,0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545556,0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280888,0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280888,0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188471,0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163796,0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57849,0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2293940,0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2293940,0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2293940,0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7"/>
        <w:gridCol w:w="1341"/>
        <w:gridCol w:w="1341"/>
        <w:gridCol w:w="5349"/>
        <w:gridCol w:w="328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32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2851362,0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254758,0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16231,0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16231,0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79849,0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79849,0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107756,0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106177,0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31191,0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26251,0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9331,0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9331,0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10487,0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10487,0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6205,0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1804050,0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1770698,0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16322,0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1443240,0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30441,0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90651,0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17864,0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164082,0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8098,0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33352,0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33352,0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103385,0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11023,0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11023,0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(города областного значения)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90851,0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20623,0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19122,0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13544,0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9401,0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19609,0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291093,0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289836,0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8107,0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281729,0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140388,0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94513,0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6097,0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55444,0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7134,0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30735,0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9615,0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7059,0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14061,0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7828,0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5022,0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52030,0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12801,0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12801,0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13426,0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13426,0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12564,0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12564,0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13239,0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10631,0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10631,0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10631,0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173340,0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173340,0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117832,0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30551,0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Трансферты органам местного самоуправления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24957,0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Астраханского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ноября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6С-45-2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Астраханского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6С-28-2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села, сельских округов на 2018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17"/>
        <w:gridCol w:w="1817"/>
        <w:gridCol w:w="4697"/>
        <w:gridCol w:w="396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123744,0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Бесбидаикский сельский округ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10024,8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9844,8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сельский округ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15074,4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12852,4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2035,0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Жарсуатский сельский округ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6360,6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6360,6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Колутонский сельский округ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12763,8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11746,0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834,0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183,8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сельский округ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12522,2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9975,2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1610,0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537,0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Николаевский сельский округ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12978,9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11145,0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1583,9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Новочеркасский сельский округ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11809,9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10569,9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1053,0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Острогорский сельский округ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13924,0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7991,0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2286,0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3647,0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Староколутонский сельский округ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10634,4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9770,0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677,4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Узункольский сельский округ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8039,0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7704,0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Каменка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9612,0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8784,0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641,0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Астраханского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ноября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6С-45-2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Астраханского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6С-28-2</w:t>
            </w:r>
          </w:p>
        </w:tc>
      </w:tr>
    </w:tbl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трансфертов органам местного самоуправления на 2018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37"/>
        <w:gridCol w:w="9863"/>
      </w:tblGrid>
      <w:tr>
        <w:trPr>
          <w:trHeight w:val="30" w:hRule="atLeast"/>
        </w:trPr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9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23639,7</w:t>
            </w:r>
          </w:p>
        </w:tc>
      </w:tr>
      <w:tr>
        <w:trPr>
          <w:trHeight w:val="30" w:hRule="atLeast"/>
        </w:trPr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Бесбидаикский сельский округ</w:t>
            </w:r>
          </w:p>
        </w:tc>
        <w:tc>
          <w:tcPr>
            <w:tcW w:w="9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1351,0</w:t>
            </w:r>
          </w:p>
        </w:tc>
      </w:tr>
      <w:tr>
        <w:trPr>
          <w:trHeight w:val="30" w:hRule="atLeast"/>
        </w:trPr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сельский округ</w:t>
            </w:r>
          </w:p>
        </w:tc>
        <w:tc>
          <w:tcPr>
            <w:tcW w:w="9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2676,0</w:t>
            </w:r>
          </w:p>
        </w:tc>
      </w:tr>
      <w:tr>
        <w:trPr>
          <w:trHeight w:val="30" w:hRule="atLeast"/>
        </w:trPr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Жарсуатский сельский округ</w:t>
            </w:r>
          </w:p>
        </w:tc>
        <w:tc>
          <w:tcPr>
            <w:tcW w:w="9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650,8</w:t>
            </w:r>
          </w:p>
        </w:tc>
      </w:tr>
      <w:tr>
        <w:trPr>
          <w:trHeight w:val="30" w:hRule="atLeast"/>
        </w:trPr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Колутонский сельский округ</w:t>
            </w:r>
          </w:p>
        </w:tc>
        <w:tc>
          <w:tcPr>
            <w:tcW w:w="9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873,0</w:t>
            </w:r>
          </w:p>
        </w:tc>
      </w:tr>
      <w:tr>
        <w:trPr>
          <w:trHeight w:val="30" w:hRule="atLeast"/>
        </w:trPr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сельский округ</w:t>
            </w:r>
          </w:p>
        </w:tc>
        <w:tc>
          <w:tcPr>
            <w:tcW w:w="9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2110,0</w:t>
            </w:r>
          </w:p>
        </w:tc>
      </w:tr>
      <w:tr>
        <w:trPr>
          <w:trHeight w:val="30" w:hRule="atLeast"/>
        </w:trPr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Николаевский сельский округ</w:t>
            </w:r>
          </w:p>
        </w:tc>
        <w:tc>
          <w:tcPr>
            <w:tcW w:w="9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3578,0</w:t>
            </w:r>
          </w:p>
        </w:tc>
      </w:tr>
      <w:tr>
        <w:trPr>
          <w:trHeight w:val="30" w:hRule="atLeast"/>
        </w:trPr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Новочеркасский сельский округ</w:t>
            </w:r>
          </w:p>
        </w:tc>
        <w:tc>
          <w:tcPr>
            <w:tcW w:w="9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5442,0</w:t>
            </w:r>
          </w:p>
        </w:tc>
      </w:tr>
      <w:tr>
        <w:trPr>
          <w:trHeight w:val="30" w:hRule="atLeast"/>
        </w:trPr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Острогорский сельский округ</w:t>
            </w:r>
          </w:p>
        </w:tc>
        <w:tc>
          <w:tcPr>
            <w:tcW w:w="9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1190,0</w:t>
            </w:r>
          </w:p>
        </w:tc>
      </w:tr>
      <w:tr>
        <w:trPr>
          <w:trHeight w:val="30" w:hRule="atLeast"/>
        </w:trPr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Староколутонский сельский округ</w:t>
            </w:r>
          </w:p>
        </w:tc>
        <w:tc>
          <w:tcPr>
            <w:tcW w:w="9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2961,0</w:t>
            </w:r>
          </w:p>
        </w:tc>
      </w:tr>
      <w:tr>
        <w:trPr>
          <w:trHeight w:val="30" w:hRule="atLeast"/>
        </w:trPr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Узункольский сельский округ</w:t>
            </w:r>
          </w:p>
        </w:tc>
        <w:tc>
          <w:tcPr>
            <w:tcW w:w="9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1286,0</w:t>
            </w:r>
          </w:p>
        </w:tc>
      </w:tr>
      <w:tr>
        <w:trPr>
          <w:trHeight w:val="30" w:hRule="atLeast"/>
        </w:trPr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Каменка</w:t>
            </w:r>
          </w:p>
        </w:tc>
        <w:tc>
          <w:tcPr>
            <w:tcW w:w="9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