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8f8" w14:textId="ce9a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октября 2018 года № 6С-42-2. Зарегистрировано Департаментом юстиции Акмолинской области 31 октября 2018 года № 6821. Утратило силу решением Астраханского районного маслихата Акмолинской области от 13 июля 2020 года № 6С-69-3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26 августа 2016 года № 6С-8-7 (зарегистрировано в Реестре государственной регистрации нормативных правовых актов № 5546, опубликовано 6 октября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Астраханского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– отдел филиала некоммерческого акционерного общества "Государственная корпорация "Правительство для граждан" по Акмолинской области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пенсионеры с минимальной пенсией и ниже, получатели государственной базовой пенсионной выплаты ко Дню пожилых людей без подачи заявления;".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