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05a3" w14:textId="16c0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2017 года № 6С-28-2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сентября 2018 года № 6С-40-2. Зарегистрировано Департаментом юстиции Акмолинской области 4 октября 2018 года № 6796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2018 - 2020 годы" от 22 декабря 2017 года № 6С-28-2 (зарегистрированно в Реестре государственной регистрации нормативных правовых актов № 6310, опубликовано 12 января 2018 года в районной газете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3666945,6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621392,0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3034343,6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3670768,9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18184,0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3666945,6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3034343,6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3670768,9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2034183,4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2001337,5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106229,2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Трансферты органам местного самоуправления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314205,4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220410,4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 на частичное субсидирование заработной платы и молодежную практику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14740,0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на реализацию новых бизнес-идей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8509,9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171543,0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130491,0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6"/>
        <w:gridCol w:w="5444"/>
      </w:tblGrid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800250,2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252956,4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154243,0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сел Жалтыр, Астраханка,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отопительному сезону теплоснабжающим предприятиям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Wi-Fi сетями районные школы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несовершеннолетних";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труда: гранты на реализацию новых бизнес-идей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547293,8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529109,8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Астраханка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 Астраханского района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№ 3 государственного коммунального предприятия на праве хозяйственного ведения "Комхоз" в селе Жалтыр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4697"/>
        <w:gridCol w:w="3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122810,3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Бесбидаикский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9904,8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10214,2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10377,9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