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5e7" w14:textId="37df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июня 2018 года № 6С-38-2. Зарегистрировано Департаментом юстиции Акмолинской области 19 июля 2018 года № 6731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2018 - 2020 годы" от 22 декабря 2017 года № 6С-28-2 (зарегистрированно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3662100,8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3064498,8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3665924,1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18184,0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предусмотрен возврат средств в вышестоящий бюджет на компенсацию потерь вышестоящего бюджета в связи с изменением законодательства в сумме 96009,0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2018 год в сумме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составе расходов районного бюджета на 2018 год предусмотрены трансферты органам местного самоуправления в сумме 24421,8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3665924,1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2026670,9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1636959,1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6С-28-2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308811,9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215016,9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бизнес-идей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расширение Перечня технических вспомогательных (компенсаторных) средств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6С-28-2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559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835798,9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251156,4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финасирование приоритетных проектов транспортной инфраструктуры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сел Жалтыр, Астраханка Астраханского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Wi-Fi сетями районные и городские школы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3135,9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13002,5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гранты на реализацию новых бизнес-идей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584642,5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566458,5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 Астраханского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 Астраханского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236651,5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№3 государственного коммунального предприятия на праве хозяйственного ведения "Комхоз" в селе Жалтыр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6С-28-2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120971,9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6С-28-2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