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f563f" w14:textId="93f56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по видам продукции растениеводства, подлежащих обязательному страхованию в растениеводстве по Астраханскому району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7 июня 2018 года № 114. Зарегистрировано Департаментом юстиции Акмолинской области 25 июня 2018 года № 6691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5 Закона от 10 марта 2004 года "Об обязательном страховании в растениеводстве", акимат Астраханского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оптимальные сроки начала и завершения посевных работ по видам продукции растениеводства, подлежащих обязательному страхованию в растениеводстве по Астраханскому району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Астраханского района "Об определении оптимальных сроков начала и завершения посевных работ по видам продукции растениеводства, подлежащим обязательному страхованию в растениеводстве на 2011 год" от 12 апреля 2011 года № 97 (зарегистрировано в Реестре государственной регистрации нормативных правовых актов № 1-6-152, опубликовано 6 мая 2011 года в районной газете "Маяк");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Астраханского района "О внесении изменений в постановление акимата Астраханского района от 12 апреля 2011 года №97 "Об определении оптимальных сроков начала и завершения посевных работ по видам продукции растениеводства, подлежащим обязательному страхованию в растениеводстве на 2011 год" от 26 мая 2011 года № 143 (зарегистрировано в Реестре государственной регистрации нормативных правовых актов № 1-6-154, опубликовано 24 июня 2011 года в газете "Маяк").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Мукушева Т.Б.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Ж.Шахпутова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</w:t>
            </w:r>
            <w:r>
              <w:br/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начала и завершения посевных работ по видам продукции растениеводства, подлежащих обязательному страхованию в растениеводстве по Астраханскому району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2"/>
        <w:gridCol w:w="3492"/>
        <w:gridCol w:w="6696"/>
      </w:tblGrid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продукции растениводства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Оптимальные сроки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пшеница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8 июня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Яровой ячмень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мая по 15 июня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мая по 15 июня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травы на сено, зеленую массу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12 мая по 15 июня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Суданская трава на сено, зеленую массу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 мая по 15 июня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