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6bcf" w14:textId="a176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Атбасарском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14 декабря 2018 года № 11. Зарегистрировано Департаментом юстиции Акмолинской области 19 декабря 2018 года № 6948.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Атбасарском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Атбасарского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Виншу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Атбасарского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акима Атбасарского района Акмолинской области от 16.09.2022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с изменениями, внесенными решением акима Атбасарского района Акмолинской области от 03.04.2025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Избирательные участки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199 Местонахождение: Покровский сельский округ, село Покровка, улица Жастар, 6, здание коммунального государственного учреждения "Общеобразовательная школа села Покровка отдела образования по Атбасарскому району управления образования Акмолинской области". Границы: село Покровка.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Полтавский сельский округ, село Полтавка, улица Семена Петренко, 41, здание Полтавского сельского дома культуры государственного коммунального казенного предприятия "Атбасарский районный дом культуры" отдела культуры, физической культуры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Полтавка.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"Избирательный участок № 201 Местонахождение: Полтавский сельский округ, село Титовка, улица Достык 32, здание клуба. Границы: село Титовка.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202 Местонахождение: село Борисовка, улица Клименко, 40, здание коммунального государственного учреждения "Общеобразовательная школа села Борисовка отдела образования по Атбасарскому району управления образования Акмолинской области". Границы: село Борисовка.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203 Местонахождение: Покровский сельский округ, село Садовое, улица Ыбырая Алтынсарина, 1А, здание коммунального государственного учреждения "Основная средняя школа села Садовое отдела образования по Атбасарскому району управления образования Акмолинской области". Границы: село Садовое.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204 Местонахождение: село Новосельское, улица Мадениет, 25, здание дома культуры. Границы: село Новосельское.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Макеевский сельский округ, село Шуйское, улица Стадионная, 2, здание Шуйского сельского дома культуры государственного коммунального казенного предприятия "Атбасарский районный дом культуры" отдела культуры, физической культуры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Шуйское, село Макеевка.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206 Местонахождение: сельский округ Бастау, село Бастау, улица Байгара, 31, здание коммунального государственного учреждения "Общеобразовательная школа № 2 села Бастау отдела образования по Атбасарскому району управления образования Акмолинской области". Границы: село Бастау.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207 Местонахождение: Мариновский сельский округ, станция Адыр, улица Есил, 1, здание коммунального государственного учреждения "Основная средняя школа станции Адыр отдела образования по Атбасарскому району управления образования Акмолинской области". Границы: станция Адыр.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208 Местонахождение: Мариновский сельский округ, село Мариновка, улица Женис, 61А, здание коммунального государственного учреждения "Общеобразовательная школа № 1 села Мариновка отдела образования по Атбасарскому району управления образования Акмолинской области". Границы: село Мариновка: улица 30 лет Целины 1; 1а; 4; 5; 6; 7; 8; 9; 11; 12; 13; 14; 16; 18; 20; 21; 22; 23; 23а; 24; 25; 26; 27; 29; 31; 32; 33; 34; 35; 36; 37; 38; 39; 41; 42; 43; 44; 45; 46; 47; улица Ирченко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107;улица Хамита Ергалиева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151;улица Женис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112; улица Парковая 1; 2; 3; 4; 5; 6; 7; 8; 9; 10; 11; 12; 13; 14; 15; 16; 17; 18; 19; 20; 21; 22; 23; 24; 25; 26; 27; 28; 29; 30; 31; 32; 33; 34; 35; 36; 37; 37а; 38; 39; 40; 41; 42; 43; 43а; 44; 45; 46; 47; 49.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209. Местонахождение: Мариновский сельский округ, село Мариновка, улица Темиржолшылар, 50, здание коммунального государственного учреждения "Общеобразовательная школа № 2 села Мариновка отдела образования по Атбасарскому району управления образования Акмолинской области". Границы: село Мариновка: улица Парковая 1; 2; 3; 4; 5; 6; 7; 8; 9; 10; 11; 12; 13; 14; 15; 16; 17; 18; 19; 20; 21; 22; 23; 24; 25; 26; 27; 28; 29; 30; 31; 32; 33; 34; 35; 36; 37; 37а; 38; 39; 40; 41; 42; 43; 43а; 44; 45; 46; 47; 49; 51; 53; 54; 55; 56; 57; 58; 59; 60; 61; 63; 64; 65; 66; 67; 69; 70; 71; 72; 73; 75; 77; 79; 81; 83; 85; 87; улица 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79; улица Темиржолшылар 2; 3; 4; 5; 6; 7; 8; 9; 10; 11; 12; 14; 15; 16; 17; 18; 19; 20; 21; 22; 23; 24; 25; 26; 27; 28; 30; 31; 32; 33; 34; 34а; 35; 36; 36а; 37; 38; 39; 40; 48; 54; 55; 56; 57; 58; 59; 60; 61; 62; улица Болашак 1; 1а; 1б; 2; 2а; 2б; 3; 3а; 4; 4а; 5; 5а; 6; 6а; 8; 9; 10; 11; 12; 13; 14; 15; 16; 17; 18; 19; 20; 21; улица Ыбырая Алтынсарина 1; 1а; 2; 3; 4; 5; 6; 7; 8; 10; 11; 12; 13; 14; 15; 16; 17; 18; 19; 20; 21; 22; 23; 24; 25; 27; 28; 29; 30; 31; 32; 33; 34; 35; 36; 37; 38; 39; 40; 41; 42; 43; 44; 45; 46; 47; 49; 50; 51; улица Подстанция 1; 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211 Местонахождение: Мариновский сельский округ, село Бейса Хазирета, улица Орталык, 17, здание коммунального государственного учреждения "Основная средняя школа села Бейс-Хазрет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Бейса Хазирета.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212 Местонахождение: Тельманский сельский округ, село Тельмана, улица Бейбитшилик, 3/1, здание коммунального государственного учреждения "Общеобразовательная школа села Тельмана отдела образования по Атбасарскому району управления образования Акмолинской области". Границы: село Тельмана.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Тельманский сельский округ, село Поповка, улица Женис, 25, здание Поповского сельского клуба государственного коммунального казенного предприятия "Атбасарский районный дом культуры" отдела культуры, физической культуры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Поповка.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214 Местонахождение: Ярославский сельский округ, село Тимашевка, улица Гагарина, 1А, здание коммунального государственного учреждения "Общеобразовательная школа села Тимашевка отдела образования по Атбасарскому району управления образования Акмолинской области". Границы: село Тимашевка.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215 Местонахождение: Ярославский сельский округ, село Калиновка, улица Енбек, 1, здание коммунального государственного учреждения "Основная средняя школа села Родионовка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Калиновка, село Родионовка.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216 Местонахождение: Ярославский сельский округ, село Магдалиновка, улица Орталык, 43, здание коммунального государственного учреждения "Начальная школа села Магдалиновка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село Магдалиновка.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217 Местонахождение: Ярославский сельский округ, село Хрящевка, улица Мадениет, 13, здание клуба. Границы: село Хрящевка.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218 Местонахождение: Сергеевский сельский округ, село Сергеевка, улица Мектеп, 1, здание коммунального государственного учреждения "Общеобразовательная школа села Сергеевка отдела образования по Атбасарскому району управления образования Акмолинской области". Границы: село Сергеевка, село Ащиколь.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219 Местонахождение: Сергеевский сельский округ, село Самарка, улица Мектеп, 14, здание коммунального государственного учреждения "Основная средняя школа села Самарка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Самарка.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220 Местонахождение: сельский округ Акана Курманова, село Акана Курманова, улица Болашак, 10, здание коммунального государственного учреждения "Общеобразовательная школа села Акана Курманова отдела образования по Атбасарскому району управления образования Акмолинской области". Границы: село Акана Курманова, село Караколь, село Косбармак.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221 Местонахождение: Шункыркольский сельский округ, село Новомариновка, улица Целинная, 5, здание коммунального государственного учреждения "Основная средняя школа села Новомариновка отдела образования по Атбасарскому району управления образования Акмолинской области". Границы: село Новомариновка.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Шункыркольский сельский округ, село Сочинское, улица Бейбитшилик, 18, здание Сочинского сельского дома культуры государственного коммунального казенного предприятия "Атбасарский районный дом культуры" отдела культуры, физической культуры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Сочинское.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223 Местонахождение: Сепеевский сельский округ, село Сепе, административное здание товарищества с ограниченной ответственностью "Сепе-1". Границы: село Сепе.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224 Местонахождение: Сепеевский сельский округ, село Есенгельды, улица Тын, 32, здание коммунального государственного учреждения "Общеобразовательная школа села Есенгельды отдела образования по Атбасарскому району управления образования Акмолинской области". Границы: село Есенгельды.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Женис, 86, здание коммунального государственного учреждения "Общеобразовательная школа № 1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2; 4; 7; 16; 18а; 19; 20; 21; 22; 23; 24; 25; 26; 27; 28; 29;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10; 24а;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П.Морозова 4а; 10а; 15; 24а; 28; 30а;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 3; 5; 5а; 6; 10; 17; 19; 20; 21; 31; 33; 39; 39а; 48; 48а; 50; 52; 54; 56; 58; 60; 62; 62а; 64; 81; 83; 85; 87; 89; 91; 93; 95; 97;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Ибаррури 1; 1а; 17; 26; 26б; 29а; 31; 31а; 32; 34; 35; 40; 42; 46; 58а; 60; 66; 67а; 68; 75; 75а; 77; 77а; 77б; 79; 83; 83а; 84а; 85; 85а; 87; 89; 91; 93; 93а; 95; 96; 96а; 98; 99; 99а; 100; 101; 102; 103; 104; 105; 106; 107; 108; 109; 110; 111; 112; 113; 114; 115; 116; 117; 118; 119; 121; 123; 125; 125а;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2; 2а; 3; 4; 6; 8; 9; 13; 15; 17; 19; 21а; 24; 25а; 33; 43; 44; 52; 58; 59а; 61;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40; 40а; 42; 44; 48а; 49; 51; 53; 55; 56; 57; 58; 59; 61; 63; 65а; 67; 69; 71; 71а; 73; 75; 76б; 77; 79; 83; 85; 85а; 87; 88; 89; 89а; 91; 91а; 92; 92а; 93; 94; 95; 96а; 97; 97а; 98; 98а; 99; 100; 101; 102; 103; 103а; 104; 105; 105а; 106; 106а; 107; 108; 108а; 109; 110; 110а; 111; 112; 113; 114; 115; 116; 117; 118; 118а; 119; 120; 120а; 121; 122; 123; 124; 125; 126; 126а; 127; 128; 128а; 129; 129а; 130; 131; 131а; 132; 134; 136; 136а; 138; 140; 140а; 142; 144; 144а; 146; 148;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И.Есенберлина 1; 2; 2а; 3; 4; 5; 6; 7; 7а; 8; 9; 10;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К.Мукушева 1; 1а; 3; 4; 5; 7; 9; 11; 12; 13; 14; 14а; 15; 15а; 16; 16а; 16б; 17; 18; 18а; 19; 20; 20а; 20б; 21; 21а; 22; 23; 24; 24а; 26; 26а; 27; 28; 28а; 30; 30а; 32; 32а; 34; 36; 38; 40; 42; 44; 46; 46а; 47а; 48; 48а; 48б; 49; 49/1; 49а; 50; 51; 52; 54; 56; 58; 60; 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Источная 1; 2; 3; 4; 5; 6; 7; 7а; 8; 9; 10; 11; 12; 12а; 13; 14; 14а; 15; 16; 16а; 17; 18; 19; 20; 21; 22; 23; 25; 27; 29; 29а; 31; 32; 33; 35; 37; 39; 41; 41а; 41б; 43;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2; 3; 3а; 3б; 5.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микрорайон № 1, 12, здание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13; 13/3;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1, квартал 1: 2; 2а; 3; 4; 5; 6; 6а; 7; 8; 8а; 9; 10; 10а; 11; 12;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1, квартал 2: 1; 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Женис, 61, здание коммунального государственного учреждения "Специальная школа-интернат № 2, город Атбасар" управления образования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С.Разина 1; 1а; 2а; 2б; 3; 4; 5; 6; 7; 7а; 8; 9; 9а; 10; 11; 12; 13; 13а; 14; 14а; 15; 16; 16а; 16б; 17; 18; 19; 20; 21; 22; 22а; 23; 24; 24а; 25;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 1; 1а; 2; 2а; 4; 5; 5а; 6; 7; 8; 8а; 10; 11; 12; 13; 13а; 14; 15; 16; 17; 18; 19; 20; 20а; 21; 22; 22а; 23; 24; 25; 26;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 1а; 2; 3; 5; 6; 7; 8; 9; 9а; 11; 12; 13; 13а; 14; 15; 16; 17; 18; 19; 19а; 20; 20а; 21; 22; 22а; 23; 24; 24а; 25; 25а; 26; 26а; 27; 27а; 28; 29; 29а; 30; 30а; 31; 32; 33; 34; 35; 37; 39; 41; 43; 43а; 45;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1; 2; 3; 4; 5; 6; 7; 8; 9; 10; 11; 12; 13; 14; 15; 16; 17; 18; 18а; 19; 20; 20а; 21; 22; 23; 23а; 24; 24а; 25; 26; 26а; 27; 27а; 28; 29; 30; 31; 32; 33; 34; 35; 36; 37; 38; 39; 40; 41; 42; 43; 44; 45; 46; 47; 48; 49;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Ивана Дьяченко 2; 3; 4; 5; 6; 7; 8; 9; 10; 11; 12; 13; 14; 14а; 15; 16; 17; 18; 19; 20; 21; 22; 23; 24; 25; 25а; 26; 27; 28; 29; 30; 31; 32; 33; 33а; 34; 35; 36; 37; 38; 39; 40; 41; 43; 45; 47; 49; 50; 51;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Жакыпбека Жангозина 1; 2; 3; 4; 5; 6; 7; 8; 9; 10; 11; 12; 13; 14; 15; 16; 17; 18; 19; 20; 21; 22; 23; 24; 25; 26; 26а; 27; 28; 29; 29а; 29б; 30; 31; 32; 33; 35; 36; 37; 38; 39; 42; 43; 44; 48; 50; 50а;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Н.Нурсеитова 1; 1а; 1б; 1в; 1г; 3; 6; 7; 8; 9; 10; 11; 12; 13; 14; 15; 16; 17; 17а; 17/1; 17/2; 18; 19; 20; 21; 22; 23; 24; 25; 25а; 26; 26а; 27; 28; 28а; 29; 30; 31/1; 31а; 32; 33; 33/1; 34; 35; 36; 36а; 38; 38а; 40; 42; 44; 44/1; 46; 48; 48а; 49; 50; 51; 52; 53;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 1; 1а; 1б; 1г; 2; 2а; 3; 4; 5; 6; 7; 7а; 8; 9; 10; 11; 12; 13; 14; 15; 16; 17; 18;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Армандастар 1; 2; 3; 4; 5; 6; 7; 8; 9; 10; 12.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Ч.Валиханова, 13, здание коммунального государственного учреждения "Общеобразовательная школа № 7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 1; 1а; 2; 2/1; 2/2; 3; 3а; 4; 5; 6; 7; 7а; 8; 9; 10; 11; 12; 13; 14; 15; 17; 19; 19а; 20; 21; 22; 24; 25; 26; 27; 27а; 29; 30; 31; 32; 33; 34; 35; 36; 37; 38; 39; 40; 41; 41а; 42; 42а; 43; 44; 45; 46; 47; 49; 49а; 49б; 51; 53; 55; 55а;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Т.Бегельдинова 3; 3а; 5; 6; 7; 8; 8а; 9; 9а; 10; 11; 12; 12а; 13; 14; 16; 17; 18; 19; 20; 21; 21а; 22; 23; 24; 25; 26; 26а; 27; 28; 29; 30; 31; 32; 33; 35; 37; 38; 39; 39а; 40; 41; 42; 42а; 43; 43а; 44; 46; 47; 48; 50;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А.Затаевича 2; 2б; 3; 4; 5; 6; 7; 8; 9; 10; 11; 12; 12а; 13; 14; 15; 16; 17; 17а; 18; 19; 20; 21; 22; 23; 24; 25; 26; 27; 28; 29; 30; 31; 32; 33; 34; 35; 35а; 36; 37; 38; 39; 40; 41; 41а; 42; 42а; 43; 44; 45; 46; 48; 50; 50а; 52; 54; 54а;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 2; 3; 4; 6; 7; 8; 8а; 9; 10; 11; 12; 12а; 13; 14; 15; 16; 17; 17а; 18; 18а; 19; 20; 21; 21а; 22; 23; 24; 25; 26; 36; 36а; 37; 39; 40; 41; 41б; 42; 43; 44; 45; 45а; 45в; 46; 46а; 46б; 47; 48; 48а; 49; 50; 51; 52;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 1; 3; 4; 5; 6; 7; 7а; 8; 8а; 8б; 9; 10; 11; 12; 12а; 13; 14; 14а; 15; 15а; 16; 19; 19а; 20; 22; 22а; 24; 25; 27; 27а; 28; 29а; 30; 31; 31а; 32; 34; 35; 36; 37; 37а; 38; 38а; 39; 39а; 40; 41; 41а; 42; 42а; 43; 43а; 45; 47; 47а;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 Дулатұлы 1; 2; 2а; 2б; 3; 3а; 4; 4а; 4б; 5; 6; 6а; 6б; 7; 8; 8а; 8б; 9; 9а; 10; 10а; 11; 12; 12а; 12б; 13; 13а; 13б; 14; 14а; 14б; 15; 16; 16а; 17; 18; 18а; 18б; 19; 20; 20а; 21; 21а; 23; 24; 24а; 25; 26; 26а; 27; 28; 28а; 29; 29б; 30; 30а; 30б;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1; 2; 3; 5; 5а; 7; 9; 11; 11а;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 1; 2; 3; 4; 5; 6а; 7; 8; 8а; 8б; 9; 10; 10а; 11; 12; 13; 14; 15; 16; 16а; 17; 18; 18а; 18б; 19; 20; 20а; 21; 22; 23; 24; 25; 26; 28; 28а;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 1; 2; 3; 4; 5; 6; 7; 8; 9; 10; 11; 12; 12а; 13; 15; 17; 17а; 19; 21; 21а; 22; 22а; 23; 24; 24а; 25; 25а; 26; 26а;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 12; 12а; 14; 18; 19; 20; 21; 22; 22а; 24; 26; 26а.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Макарина, 24, здание коммунального государственного учреждения "Общеобразовательная школа № 4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Макарина 2; 7; 11б; 12; 17; 19; 23; 29а; 33б; 35а; 36; 37; 37б; 41; 45; 45в; 47; 47а; 49; 51а; 52; 55; 57; 59а; 60; 62; 63; 65; 65а; 67; 71; 73а; 73б; 76; 83; 83а; 85а;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2; 2а; 7; 8; 8а; 9; 11; 11а; 12; 13; 14; 15; 16; 17; 18; 19; 20; 20а; 21; 23; 23а; 24; 25; 26; 26а; 27; 27а; 29; 30; 30а; 31; 32; 33; 34; 34а; 36; 36а; 38; 39; 41; 43; 45;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И.Есенберлина 13; 14; 15; 15а; 16; 17; 18; 19; 20; 20а; 21; 22; 23; 23а; 24; 25; 26; 26а; 27; 29; 30; 31; 32; 33; 34а; 35; 36; 37; 38; 39; 40; 40а; 41; 42; 42а; 43; 44; 45; 46; 47; 48; 49; 50; 52; 53а; 55; 57; 58; 59; 60; 62; 64; 66; 68; 72; 76; 77; 78; 80; 82; 82а; 84; 86; 87а; 93; 94; 96а; 97; 98а; 100; 104; 102;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 48; 50; 52; 52а; 54; 56; 57; 58; 58а; 60; 61; 62; 63; 64; 65; 66; 66а; 67; 68; 68а; 69; 70; 71; 72; 73; 74; 74а; 75; 76; 76а; 77; 77а; 78; 79; 79а; 80; 80а; 80б; 81; 82; 83; 84; 85; 86; 87; 88; 88а; 88б; 89; 90; 91; 91а; 92; 93; 94; 95; 95а; 96; 96а; 97; 98б; 100; 100а; 101а; 109а; 111;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Т.Бегельдинова 49; 51; 53а; 54; 55; 56; 56а; 57; 58; 59; 60; 61; 63; 64; 64а; 65; 66; 67; 68; 69; 69а; 69б; 70; 70а; 71; 72; 73; 74; 74а; 74б; 75; 76; 77; 78; 79б; 80; 81; 82; 83; 84; 84а; 85; 86; 87; 89; 90; 91; 92; 92а; 93; 94; 95; 96; 96а; 97; 98; 98а; 99; 99а; 101; 103; 103а; 103б;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А.Затаевича 47; 47а; 49; 49а; 51; 53; 55; 55а; 55б; 57; 58; 59; 60; 60а; 61; 62; 62а; 63; 64; 65; 66; 66а; 67; 68; 68а; 69; 69а; 70; 71; 71а; 72; 72а; 72б; 73; 74; 75; 76; 77; 77а; 78; 78а; 79; 80; 81; 81а; 82; 83; 84; 85; 86; 87; 88; 89; 90; 90а; 92; 93; 93а; 93б; 94; 94а; 94б; 94в; 96; 96а; 97; 98; 99; 104а;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 1а; 3; 5а; 6; 7; 9; 11; 11а; 14; 14а; 15; 16; 16а; 19; 21; 22; 23; 31; 32; 34; 34а; 37а;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 23;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2в; 8б;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 44; 46; 48; 51; 52; 53; 54; 54а; 55; 56; 57; 57а; 58; 58а; 59; 59а; 60; 61; 62; 63; 63а; 64; 65; 65а; 66; 67; 68; 69; 69а; 70; 71; 72; 73; 74; 74а; 75; 75а; 76; 76а; 77; 78; 79; 79а; 80; 81; 82; 83; 85; 86; 87; 88; 89а; 90; 90а; 91; 91а; 92; 93; 94; 95; 95а; 95б; 96; 97; 97а; 98; 99; 99а; 100; 100а; 101; 101а; 102; 103; 104; 105; 107;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 Дулатұлы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230 Местонахождение: город Атбасар, улица Ч.Валиханова, 13, здание коммунального государственного учреждения "Общеобразовательная школа № 7 города Атбасар отдела образования по Атбасарскому району управления образования Акмолинской области". Границы: город Атбасар: улица Агыбай батыра 20; 21; 22; 23; 29; 30; 31; 32; 33; 35; 36; 37; 38; 39; 44; 45; 56; 57; улица Ч.Валиханова 4; 4а; 6; 8; 10; 12; 14; улица Солнечная 2; 2а; 2б; 4; 10; 12; 16; 31; улица имени Бауыржана Момышулы 1; 1а; 2; 2б; 3; 3а; 4; 4а; 5; 6; 6б; 7; 8; 8а; 9; 10; 10а; 11; 12; 13; 14; 15; 16; 20; 21; 21а; улица Лука Белаш 1; 2; 2а; 3; 3а; 4; 4а; 5; 5а; 7; 7а; 8; 8а; 9; 11; 12; 13; 14; 15; 16; 19; 19/1; 19а; улица Пролетарская 1; 2; 4; 6; 7; 8; 9; 11; 13; 13а; 15; 15а; 17; 19; 19а; 25; 27; 28; 31; 33; 35; улица О.Куанышева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К.Амировой, 1Б, административное здание филиала акционерного общества "Национальная компания "Қазақстан темір жолы" - "Акмолинское отделение магистральной сети".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 4; 5-1; 7; 7а; 8; 9; 10; 11; 12; 12а; 13; 13а; 14; 15; 16; 17; 17а; 18; 19; 20; 21; 21а; 22; 22а; 23; 24; 24а; 25; 26; 27; 28; 28а; 29; 30; 31; 32; 33; 34а;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1; 2; 5; 6; 8; 9; 10; 11; 12; 13; 14; 15; 16; 17; 18; 19; 20; 21; 22; 22а; 22б; 23; 23а; 24; 25; 26; 26а; 27; 28; 29; 30; 31; 31а; 33; 34;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1; 1а; 1в; 2; 2а; 3; 4; 5; 6; 6а; 7; 8; 9; 10; 11; 11а; 12; 12а; 13; 13а; 14; 15; 16; 17; 18; 19; 20; 21; 22; 23; 24; 25; 26; 27; 28; 29; 30; 31; 32; 33; 34;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 1; 2; 2а; 3; 4; 5; 6; 7; 8; 10; 10а; 11; 12; 13; 14; 14а; 15; 16; 17; 18; 19; 20; 21; 23; 24; 25; 26; 26а; 26б; 27; 27а; 28; 28а; 29; 30; 30а; 30б; 31; 31а; 32; 33; 34; 35; 35а; 37; 37а;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2; 3; 3а; 4; 5; 6; 8; 9; 9а; 10; 12; 12а; 13; 13а; 14; 14а; 16; 17; 18; 19; 20; 21; 22; 23; 24; 25; 26; 27; 28; 28а; 28б; 29; 30; 30а; 31; 32; 33; 34; 35; 36; 38;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 1; 1а; 2; 3; 4; 5; 5а; 5б; 6; 7; 8; 9; 10; 11; 12; 13; 14; 15; 16; 17; 18; 19; 20; 21; 22; 23; 24; 25; 26; 27; 27а; 28; 29; 30; 31; 31а; 32; 33; 34; 35; 36; 37; 37а;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 2; 3; 4; 5; 6; 6а; 7; 8; 9; 10; 10а; 11; 12; 12а; 13; 14; 14а; 14б; 15; 16а; 16б; 17; 17а; 18; 18а; 19; 20; 21; 22; 23а; 24; 27; 27а; 28; 29; 29а; 30; 30а; 31; 32; 33; 34; 35; 36; 36а; 37; 38; 39; 40; 41; 42; 43; 43а; 44; 45; 47; 48; 49; 50; 51; 53; 55; 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1; 1а; 2; 3; 3а; 4; 5; 5а; 6; 7; 8; 8а; 9; 9а; 9б; 10; 10а; 10б; 11; 12; 13; 14; 15; 16; 17; 17а; 17б; 18; 19; 20; 20а; 21; 21а; 22; 23; 24; 25; 26; 27; 28; 29; 30; 31; 32; 32а; 33; 34; 34а; 35; 36; 37; 37а; 38; 39; 40; 41; 41а; 42; 43; 43а; 44; 44а; 46; 46а;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1; 2; 3; 3а; 4; 4а; 5; 6; 6а; 7; 7а; 8; 9; 10; 11; 11а; 12; 13; 14; 15; 16; 17; 18; 19; 19а; 20; 21; 22; 23; 24; 25; 26; 27; 27а; 28; 29; 30; 31; 31а; 32; 32а; 33; 34; 35; 36; 37; 38; 39; 40; 41; 42; 42/1; 43а; 44; 46; 46а;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1; 1а; 2; 3; 3а; 4; 4а; 5; 5а; 6; 7; 7а; 8; 8а; 9; 10; 12; 13; 14; 14а; 15; 16; 17; 18; 18а; 18б; 19; 20; 21; 21а; 22; 23; 23а; 24; 25; 26; 27; 28; 29; 30; 31; 32; 33; 34; 34а; 35; 35а; 36; 36а; 38; 39; 39а; 40; 41а; 41б; 42; 43; 43а; 44; 44а;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К.Амировой 1; 2; 2а; 3; 3а; 4; 4а; 5; 6; 7; 8; 9; 9а; 10; 11; 12; 13; 14; 15; 15а; 16; 17; 17а; 18; 18а; 18б; 20; 22а; 22; 23; 23/3; 24; 25; 25а; 25б; 26; 27; 27а; 28; 28а; 28б; 28в; 29; 30; 30в; 32; 34; 35; 36.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Х.Кошанбаева, 94, здание коммунального государственного учреждения "Общеобразовательная школа № 8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36; 37; 38; 39; 40; 41; 41а; 42; 43; 44; 45; 46; 47; 48; 49; 50; 51; 51а; 52; 52а; 53; 54; 55; 56; 57; 58; 59; 60; 61; 62; 63; 64; 65; 66; 67; 68; 69; 70; 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 38; 39; 40; 41; 42; 43; 44; 45; 46; 47; 48; 49; 50; 51; 51а; 52а; 52; 53; 54; 55; 56; 57; 58; 59; 60; 61; 62; 63; 65; 66; 67; 68; 69; 70; 71;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42; 44; 45; 46; 47; 48; 48а; 49; 50; 51; 52; 53; 54; 55; 56; 57; 58; 59; 60; 61; 62; 63; 64; 65; 66; 67; 68; 69; 70; 71; 72; 73; 74; 75; 76;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 42; 43; 44; 45; 46; 46а; 47; 48; 49; 50; 51; 51а; 53; 54; 55; 55а; 56; 56а; 57; 57а; 58; 58а; 59; 61; 62; 63; 64; 65; 66; 67; 68; 69; 70; 71; 72; 73; 73а;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1; 2; 3; 3а; 5; 5а; 5/1; 5/3; 6; 7; 8; 8а; 9; 10; 11; 12; 12а; 13; 14; 15; 16; 17; 18; 19; 19а; 20; 21; 22; 23; 24; 25; 26; 27; 28; 29; 30; 31; 32; 33; 33а; 34; 35; 36; 37; 37а; 38; 39; 40; 41; 43;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45; 45а; 47; 48; 48б; 49; 49а; 51; 52; 52а; 53; 54; 55; 56; 56а; 57; 58; 58а; 59; 59а; 60; 61; 62; 63; 64; 64а; 65а; 66; 66а; 67; 68; 69; 70; 71; 72; 72а; 73; 73а; 74; 75; 75а; 76; 77; 78; 79; 80; 81; 82; 82а; 83; 83/2; 84; 86; 88;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45; 45а; 47; 48; 48а; 49; 49а; 50; 50а; 51; 52; 52а; 53; 54; 55; 57; 57а; 58; 59; 60; 60а; 61; 61а; 62; 63; 63а; 64; 65; 66; 67; 67а; 67б; 67в; 68; 69; 70; 71; 71/1; 72; 74; 74а; 76; 76а; 76б; 77; 78; 78а; 79; 80; 81; 82; 83; 84; 85; 85а; 86; 87; 88; 90; 90а; 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46; 47; 48; 49; 50; 51; 52; 54; 54а; 56; 68; 70; 70а; 72; 74; 76; 78; 78а; 80; 82; 84; 86; 90; 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1; 1а; 1б; 2; 3; 4; 5; 6; 7; 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микрорайон № 1, 7В, здание коммунального государственного учреждения "Общеобразовательная школа № 3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49а; 49б; 53; 53а; 55; 58; 58/1; 59; 60; 60а; 61; 62; 63; 64; 65; 66; 66а; 67; 67/1; 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1; 2; 2/1; 3; 3/1; 4; 4/1; 4/2; 5; 6а; 6/1; 6/3; 6/4; 7; 7а; 7/1; 7/2; 7/3; 7/4; 7/5; 8; 8/1; 8/4; 18; 18/1;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2; 3; 4; 5; 6; 6а; 6б; 6/1; 6/2; 6/3; 6/4; 6/5; 6/6; 8; 9; 9а; 10; 11; 12; 13; 14; 16; 16а; 17; 17б; 18; 19;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20; 20а; 30; 32; 32а; 34; 36; 38; 38а; 39; 41; 44; 46; 48а; 52; 56; 58; 60; 62; 64; 66; 111; 113; 115; 117; 119; 121; 123; 127; 129;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 11.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Агыбай батыра, 26Б, здание государственного коммунального казенного предприятия "Атбасарский районный дом культуры" отдела культуры, физической культуры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26;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18; 26; 26а; 29; 29а; 33; 35; 37; 40; 40а; 42; 42а; 43; 44а; 44г; 45; 51; 52а; 53; 54; 54а; 54б; 54в; 55; 57; 59; 61; 63; 65; 67; 69; 71; 73; 75; 77; 79; 81; 83; 85; 87; 95; 97; 99; 101; 101а; 103; 103а; 105; 107а;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34; 36; 37; 37а; 38; 39; 40; 41;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 35; 35а; 36; 37; 38; 39; 39а; 40; 40а; 41; 42; 43; 43а; 44; 45; 45а; 46; 47; 48; 48а; 58; 59; 60; 61; 62; 63; 64; 65; 66; 67; 68; 69; 70; 71; 72; 73; 74; 75; 76; 76/1;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36; 36а; 38; 39; 40; 41; 42; 43; 44; 45; 57; 58; 59; 59а; 60; 61; 62; 63; 64; 65; 66; 67; 68; 69; 70; 71;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1; 3; 4; 5; 6; 7; 8; 9; 10; 11; 12; 13; 14; 16; 17; 18; 19; 20; 21; 22; 23; 24; 25; 26; 27; 28; 29; 30; 31; 32; 33; 34; 35; 36; 37; 37а; 38; 39; 39а; 40; 41; 42; 43; 44; 45; 46; 47; 48; 49; 50; 51; 52; 53; 53а; 54; 55; 55а; 57; 58; 59а; 60; 61; 62; 63; 64; 65; 66; 67; 68; 69; 70; 70а; 73; 74; 75; 76; 77; 77а; 78; 80; 82;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3; 5; 6; 7; 8; 9; 10; 11; 12; 13; 14; 15; 16; 16а; 17; 18; 19; 20; 21; 22; 23; 24; 25; 26; 27; 28; 29; 30; 31; 32; 33; 34; 35; 36; 37; 38; 39; 40; 41; 42; 42а; 44; 44а; 45; 45а; 47; 47а; 49; 53; 56; 57; 58; 58а; 59; 60; 61; 62; 64; 66.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Виденеева, 100, здание коммунального государственного учреждения "Общеобразовательная школа № 2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74; 76; 78;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1; 2; 3; 4; 5; 6; 7; 8; 9; 10; 11; 12; 13; 14; 15; 16; 17; 18; 19; 20; 21; 22; 23; 24; 25; 26; 27; 28, 29; 30; 31; 32; 33; 34; 35; 36; 37; 38; 39; 40; 41; 42; 43; 44; 45; 46; 47; 48; 50; 51; 51а; 53; 54; 55; 56; 57; 58; 59; 60; 61; 62; 63; 64; 65; 66; 67; 68; 69; 70; 70а; 70б; 71; 72; 73; 74; 75; 76; 77; 77а; 78; 79; 80; 81; 82; 83;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47; 47а; 49; 49а; 49б; 51; 51а; 53; 54; 54а; 54б; 55; 55а; 56; 57; 57а; 58; 63; 63а; 63/1; 63/2; 63/3; 63/4;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87; 89; 92; 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91; 93; 95; 95а; 97; 98; 98/1; 99; 99а; 101; 101а; 102; 103; 103а; 104; 107;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9; 11; 13; 13а; 15; 15а; 21; 21а; 23; 25; 25а; 27; 27а; 29; 31; 31а; 33; 33а.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236 Местонахождение: город Атбасар, улица М.Ауэзова, 24, административное здание товарищества с ограниченной ответственностью "Аждар и К". Границы: город Атбасар: улица Қайрат Рысқұлбеков 1; 2; 3; 4; 4а; 5; 6; 7; 8; 8а; 9; 10; 11; 12; 13; 14; 15; 16; 17; 17а; 19; 20; 21; 22; 23; 24; 24а; 25; 26; 27; 28; 29; 31; 32; 33; 34; 34а; 35; 35а; 36; 37; 37а; 38; 39; 40; 41; 41а; 42; 42а; 42б; 43; 44; 46; 47; 48; 49; 49а; 50; 51; 52; 52а; 53; 54; 55; 56; 57; 60; 62; 64; 64а; улица Фрунзе 1; 2; 3; 4; 6; 8; 9; 10; 11; 12; 13; 14; 15; 15а; 16; 17; 18; 19; 20; 21; 22; 23; 23а; 24; 25; 26; 27; 28; 29; 29а; 30; 31; 32; 33; 34; 35; 36; 37; 38; 38а; 39; 40; 41; 42; 43; 44; 45; 46; 47; 48; 49; 50; 51; 52; 53; 54; 55; 56; 56а; 58; 60; 62; улица Абая 1; 2; 3; 5; 5а; 6; 7; 8; 9; 9а; 10; 11; 12; 13; 14; 15; 16; 17; 18; 18а; 19; 21; 22; 23; 24; 25; 26; 26а; 27; 27а; 28; 29; 30; 31; 32; 33; 34; 35; 36; 37; 38; 42; 44; 46; 48; 50; 52; 54; 56; 56а; улица М.Горького 1; 1а; 2; 3; 4; 5; 6; 8; 8а; 9; 10; 11; 13; 14; 15; 16; 17; 18; 20; 22; 23; 24; 25; 26; 28; 29; 30; 31; 32; 33; 34; 35; 36; 37; 37а; 38; 39а; 40; 41; 42; 43; 45; 46; 47; 48; 50; улица Вокзальная 1; 2; 3; 4; 5; 6; 7; 8; 9; 10; 12; 14; 18; 20; 22; 24; 26; 28; 30; 32; 34; 38; 40; 42; 46; 50; 52; улица Пушкина 1; 1а; 2; 3; 5; 6; 7; 8; 9; 9а; 10; 11; 12; 13; 15; 16; 17; 18; 19; 20; 20а; 21; 21а; 22; 23; 24; 26; 29; 29а; 30; 30а; 31; 32; 33; 33а; 34; 35; 36; 37; 37а; 38; 39; 40; 41; 43; 44; 46; 48; 50; 52; 56; 58; 60; улица Х.Кошанбаева 109; 109а; 111; 112; 113; 113а; 113б; 114; 115; 116; 116а; 116б; 117; 118; 119; 120; 121; 121а; 121б; 122; 122/1; 122а; улица М.Ауэзова 26; 28; 35; 35а; 37; 37а; 39; 39а; 41; 41а; 41б; 41в; 43; 45; 45а; 45б; 45в; 45г; 45д; 45е.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М.Ауэзова, 1, административное здание филиала "Атбасарский электровозоремонтный завод" товарищества с ограниченной ответственностью "Қамқор Локомотив".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Қайрат Рысқұлбеков 59а; 61; 65; 66; 68; 68/1; 68/2; 68/3; 69; 71; 72; 73; 73а; 74; 76;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 57; 59; 61; 61а; 63; 63а; 64; 65; 66; 67; 68; 69; 70; 71; 72; 73; 74; 75; 76; 77; 78; 79; 80; 81; 82; 82а; 83; 84; 85; 86; 87; 88; 89; 90; 91; 92; 93; 93а; 94; 95; 96; 96а; 97; 98; 99; 100; 101; 102; 104; 106; 108; 110; 112;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39; 41; 43; 43а; 45; 47; 51; 51а; 53; 55; 57; 58; 59; 60; 61; 62; 63; 64; 65; 66; 67; 68; 69; 70; 71; 73а; 74; 75; 75а; 76; 77а; 78; 80; 81; 81а; 82; 83; 84; 84а; 85; 86; 88; 88а; 90; 92; 94; 94а; 96; 98; 100; 100а; 102; 104; 106; 108; 108а;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 49; 49а; 51; 52; 53; 54; 55; 56; 57; 59; 60; 61; 62; 63; 64; 66; 67; 68; 69; 70; 71; 71/2; 72; 73; 74; 76; 77; 77а; 77б; 78; 79; 80; 81а; 82; 84; 85; 86; 87; 88; 90; 92; 92а; 94; 96; 96а; 100; 100а; 102;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11; 13; 15; 17; 54; 56; 58; 60; 64; 66; 68; 70; 76; 82; 84; 86; 88;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45; 47; 49; 51; 53; 55; 57; 59; 61; 62; 63; 64; 66; 67; 68; 68а; 69; 70; 71; 72; 73; 75; 76; 77; 78; 78а; 79; 79а; 80; 81; 81/1; 82; 83б; 84; 85; 86; 86а; 86б; 87; 89; 91; 92; 94; 96; 98;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М.Ауэзова 30; 32; 34; 38; 40; 42; 44; 46; 47; 49; 50; 51; 52; 53; 55; 55а; 57; 65; 67; 67а; 69; 71; 73; 75; 77; 77а; 79; 81; 83; 85; 87; 89; 93;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Рабочий поселок 1; 1а; 2; 3; 4; 5; 6; 7; 8; 9; 10; 12; 13; 19; 20; 24; 25; 33; 35; 39; 41; 41а; 43; 43а; 47; 48; 53; 57; 58; 61; 63; 66; 69; 70; 72; 73; 74; 75; 76; 77; 79; 80; 81; 82; 85; 86; 86б; 87; 88; 88а; 89; 90; 91; 93; 93а.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Элеваторная, 1, административное здание товарищества с ограниченной ответственностью "Нан абройы".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Урлахера 1; 1а; 1б; 2а; 2б; 3; 3а; 4; 5; 6; 6а; 7; 8; 9; 11; 13; 15; 17; 19; 20; 20а; 21; 21а; 23; 24; 25; 26; 27; 28; 33; 33а; 34; 35; 35а; 36; 37; 38; 43; 43а; 44; 45; 45а; 46; 47; 50; 51; 52; 53; 53/1; 54; 54/1;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 1; 1а; 2; 2а; 3; 3/3; 3а; 3б; 4; 5; 6; 7; 7а; 8; 9; 10; 11; 11/2; 17; 18; 19; 20; 21а; 21б; 21в; 21; 24а; 24б; 25а; 26; 27; 28; 28а; 28г; 29; 29а; 30; 31; 32; 33; 35; 37; 40а; 41; 52; 55; 56; 57;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 1; 1б; 1/1; 2; 2а; 3; 3а; 4; 5; 5а; 5/1; 5/2; 6; 7; 9; 10; 10а; 12; 14; 16; 22; 24; 26; 26а; 26б; 27а; 28; 30;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1; 2; 3; 4; 5; 6; 7; 8; 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1; 2; 3; 4; 4а; 5; 6; 7; 8; 9; 10; 11; 12; 13; 14; 15; 16; 16а; 17; 17а; 19; 20; 21; 22;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Каменный карьер 1; 2; 3; 4; 5; 7; 10; 11; 13; 14; 15;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1; 1а; 2; 2а; 2б; 3; 3а; 4; 5а; 6; 7; 7а; 8; 9; 10; 11; 12; 13; 14; 15; 16; 17; 17а; 18; 19; 20; 22; 24; 25; 25а;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М.Аюханова 1; 2; 2а; 3; 4; 5; 6; 6а; 7; 8; 9; 10; 11; 12; 13; 14; 15; 16; 17; 18; 18а; 19; 20; 21; 23; 23а; 24; 24а; 25; 26; 26а; 28;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 1; 2; 3; 4; 5; 6; 6а; 7; 7а; 8; 9; 10; 11; 12; 13; 14; 14а; 15; 16; 18; 19; 20; 21; 21б; 23; 34; 34а; 34б; 34г; 34/1;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1; 2; 2а; 3; 4; 7; 8; 10; 12; 14; 16; 18; 20; 22;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 1; 2; 3; 4; 5; 5а; 6; 7; 8; 9; 10; 11; 12; 13; 15; 16; 17; 18; 19; 20; 21; 22; 23; 24; 25; 26; 27; 28; 29; 30; 31; 32; 34; 35; 36; 37; 38; 40; 41; 42; 43; 44; 45; 46; 47; 48; 49; 51; 53; 55; 57.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239 Местонахождение: город Атбасар, улица Озерная, 18, здание коммунального государственного учреждения "Общеобразовательная школа № 5 города Атбасар отдела образования по Атбасарскому району управления образования Акмолинской области". Границы: город Атбасар: улица Степная 1; 1а; 2; 2а; 3; 4; 5; 6; 7; 8; 9; 10; 11; 12; 13; 13а; 14; 15; 16; 17; 18; 19; 20; 21; 22; 23; 24; 25; 26; 26а; 27; 28; 29; 30; 31; 32; 33; 34; 35; 36; 38; 39; 40; 42; 44; 46; 48; 49; 50; 51; 52а; 52; 56; 58; 60; улица Озерная 1; 2; 3; 4; 5; 6; 7; 8; 9; 10; 11; 12; 13; 14; 15; 16; улица Электростанционная 1; 1а; 1б; 1в; 2; 3; 4; 5; 6; 7; 8; 9; 10; 12; 13; 14; 15; 16; 17; 17а; 18; 19; 20; 21; 22; 23; 24; 25; 27; 28; 29; 30; 35; 37; 38; 39; 41; 43; 43а; 45; 45а; 51; 53; 57; 61; 63; улица Ульянова 1; 3; 4; 4а; 5; 6; 7; 8; 9; 10; 11; 12; 12а; 12б; 14; 14а; 15; 16; 17; 18; 20; 21; 22; 23; 24; 25; 25а; 26; 27; 28а; 29; 30; 33; 37; 39;улица Достык 1; 3; 3а; 5; 6; 7; 8; 9; 9а; 10; 14; 14а; 15; 16; 16а; 18; 18а; 18б; 20; 22; 24; 25; 26; 27; 28; 29; 29а; 31; 32; 33; 34; 34а; 35; 35а; 36; 36а; 37; 38; 41; 42; 43; 43а; 44; 44а; 45; 45а; 49; улица Жамбула 1; 2а; 3; 3а; 4; 5; 6; 7; 7а; 8; 8а; 9; 10; 11; 12; 14; 15; 19а; 20; 20а; 21а; 22; 23а; 24; 25; 26; 27; 28; 29; 30; 31; 31а; 32; 33; 33а; 34; 34а; 35; 36; 37; 38; 39; 39а; 41; 42; 43; 45; 46а; 47; 48; 52; Поселок ЖБК 1; 2; 3; 4; 5; 6; 7; 9; 11/1; 12; 16; 17; 18.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Перевалочная, 1В, административное здание товарищества с ограниченной ответственностью "ХПП Лана".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Заправочная 1; 2; 3; 4а; 4б; 5;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Перевалочная 1; 1а; 2; 3; 3а; 4; 4а; 5; 5а; 5б; 6; 6а; 7; 7а; 8; 8а; 9; 10; 10а; 11; 12; 13; 14; 15; 16;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Поселковая 1; 2; 3; 4; 5; 6; 7; 8; 9; 10; 11; 12; 13; 14; 15; 16; 17; 18; 18а; 19; 20; 21; 22; 23; 24; 25; 26;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1а; 2; 2а; 3; 4; 5; 6; 6а; 7; 8; 9; 10; 11; 12; 13; 14; 14а; 15; 16; 17; 17а; 18; 19; 19а; 20; 21; 21а; 22; 23; 23б; 23в; 24; 25; 25б; 26; 27; 28; 29; 29а; 30; 31; 31а; 32; 33;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 1; 1а; 2; 3; 4; 5; 7; 9; 10; 11; 12; 13; 14; 16; 17; 18; 20; 21; 22; 23; 25; 26; 27; 27а; 28; 29; 30; 31; 32; 33; 34; 36; 37; 39; 40; 42; 43; 46; 47; 48; 50; 51; 52; 52а; 54; 56; 58; 60; 62; 64; 66; 68; 70; 72а; 74; 76; 78; 80; 82; 86; 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1; 3; 5; 6; 7; 9; 11; 13; 15;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 1; 1б; 1в; 3а; 3в; 5; 6; 8; 11; 13; 14; 15; 16; 16а; 17; 18; 18а; 20; 21; 22; 24; 25; 26; 27; 28; 29; 30; 31; 32; 34; 34а; 36; 36а; 40; 41а; 42; 43; 45; 45а; 47; 47а; 49; 49а; 50; 51; 52; 53; 54; 55; 55а; 56; 57; 57а; 58; 60; 61; 62; 63; 63а; 64; 65; 65а; 67; 68; 68б; 69; 70; 72а; 73; 74; 75; 76; 76а; 77; 77а; 78; 79; 80; 82; 84; 88; 90; 92; 96.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241 Местонахождение: город Атбасар, улица Алии Молдагуловой, 1, административное здание "Воинская часть 5510 Национальной гвардии Республики Казахстан Регионального командования "Орталық" 2 стрелкового батальона 4 стрелковой роты. Границы: город Атбасар, улица Алии Молдагуловой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Мира, 5, здание коммунального государственного учреждения "Общеобразовательная школа № 6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1; 1/2; 2; 2/1; 3; 4; 6; 7; 8; 9; 10; 11; 11а; 12; 13; 13а; 14; 15; 16; 19; 22;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1; 1/1; 1/2; 3; 5; 7; 9;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 1; 1/1; 1/2; 2; 3; 4; 5; 6; 7; 8; 9; 11; 12; 13; 14; 14а; 15; 16; 17; 18; 19;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ПЧ-8 2; 5; 6; 7; 8;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 1; 1б; 2; 2а; 3; 4; 5; 6; 7; 10; 10а; 12; 13; 15; 16; 17;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 1; 1а; 2; 2а; 2б; 3; 4; 4а; 4б; 6; 7; 8; 8а; 9; 10; 10а; 12; 12а; 13; 14; 14а; 15; 16; 16а; 16б; 17; 18; 20; 20б; 22; 22а; 24; 24а; 26; 26а; 26б; 26г; 27; 27а; 28; 29; 29а;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1; 2; 3; 3а; 4; 5; 6; 7; 8; 9; 10; 10а; 11; 12; 13; 14; 15; 16; 16а; 16б;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Краснознаменная 1; 1а; 2; 2а; 3; 4; 5; 6; 7; 8; 10; 11; 11а; 12; 12а; 13; 14; 16; 16/1; 17; 19; 19а; 21; 23; 24.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микрорайон № 1, 12, здание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 1; 1/1; 1а; 1в; 2; 2а; 3; 4; 4/1; 5; 6; 7; 8; 8/1; 9; 11; 13; 15;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2; 3; 4; 5; 6; 7; 8; 8а; 9; 10; 11; 12; 13; 13а; 14; 15; 15/1; 16; 17; 18; 19; 20; 20а; 21; 22; 23; 25; 26;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Әлімхан Ермеков 1; 1/1; 1а; 2; 2а; 3; 4; 4а; 5; 5/1; 6; 6а; 6б; 6в; 7; 8; 9; 10; 12; 13; 14; 14а; 14б; 14в; 14г; 16; 17; 17а; 18; 19; 19а; 19б; 19в; 20; 21; 21а; 22; 22а; 23; 24; 25; 26; 27; 28; 28а; 29;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1; 3; 5; 7; 8; 9; 11; 12; 13; 14; 15; 17; 18; 19; 19а; 20; 20а; 21; 22; 23; 23а; 25; 27; 29;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1; 1а; 2а; 4; 5а; 6а; 7; 9а; 11; 12; 13; 14; 14/1;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Инкубаторная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Никиты Карацупа 1; 3; 4; 5; 6; 7; 9; 11; 14; 16; 18; 22; 23; 28; 33; 37;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 2; 11; 14; 16; 17; 18; 20; 23; 25; 30;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13; 14; 16;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 1/2; 14;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6; 13; 14; 16, 24; 28;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20 жыл 1; 3; 5; 7; 9; 11; 13; 15; 17; 19; 21; 23; 25; 27;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2; 4; 6; 8; 9; 10; 12; 14; 15; 16; 18; 19; 25; 26; 28; 29;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 1; 4; 4/1; 7; 9; 11; 17; 19; 20/1; 21; 24; 26; 28; 30/1;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1, 11; 12; 12/1; 12а; 13/1; 13/2; 14; 15; 16; 17; 19; 20; 21; 22; 23; 24; 25; 26; 27; 28; 30; 31.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244 Местонахождение: город Атбасар, улица Міржақып Дулатұлы, 38, здание государственного учреждения "Отдел полиции Атбасарского района Департамента полиции Акмолинской области Министерства внутренних дел Республики Казахстан", изолятор временного содержания. Границы: город Атбасар, улица Міржақып Дулатұлы 38.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245 Местонахождение: город Атбасар, улица Ч.Валиханова, 15, здание государственного коммунального предприятия на праве хозяйственного ведения "Атбасарская многопрофильная межрайонная больница" при управлении здравоохранения Акмолинской области. Границы: город Атбасар, улица Ч.Валиханова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Атбасарского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Атбасарского района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3 марта 2014 года № 3 "Об образовании избирательных участков в Атбасарском районе" (зарегистрировано в Реестре государственной регистрации нормативных правовых актов № 4053, опубликовано 10 апреля 2014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23 февраля 2015 года № 1 "О внесении дополнений в решение акима Атбасарского района от 3 марта 2014 года № 3 "Об образовании избирательных участков в Атбасарском районе" (зарегистрировано в Реестре государственной регистрации нормативных правовых актов № 4674, опубликовано 20 марта 2015 года в газетах "Атбасар", "Простор").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12 октября 2015 года № 12 "Об образовании избирательного участка в Атбасарском районе" (зарегистрировано в Реестре государственной регистрации нормативных правовых актов № 5041, опубликовано 19 ноября 2015 года в информационно-правовой системе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5 ноября 2015 года № 14 "О внесении изменений в решение акима Атбасарского района от 3 марта 2014 года № 3 "Об образовании избирательных участков в Атбасарском районе" (зарегистрировано в Реестре государственной регистрации нормативных правовых актов № 5081, опубликовано 8 декабря 2015 года в информационно-правовой системе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13 января 2016 года № 1 "О внесении изменения в решение акима Атбасарского района от 3 марта 2014 года № 3 "Об образовании избирательных участков в Атбасарском районе" (зарегистрировано в Реестре государственной регистрации нормативных правовых актов № 5216, опубликовано 22 января 2016 года в газетах "Атбасар", "Простор").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28 ноября 2016 года № 9 "О внесении изменении в решение акима Атбасарского района от 3 марта 2014 года №3 "Об образовании избирательных участков в Атбасарском районе" (зарегистрировано в Реестре государственной регистрации нормативных правовых актов № 5647, опубликовано 13 января 2017 года в газетах "Атбасар", "Простор").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10 февраля 2017 года № 1 "О внесении изменения в решение акима Атбасарского района от 3 марта 2014 года № 3 "Об образовании избирательных участков в Атбасарском районе" (зарегистрировано в Реестре государственной регистрации нормативных правовых актов № 5769, опубликовано 3 марта 2017 года в газетах "Атбасар", "Простор").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11 июля 2017 года № 9 "О внесении изменений в решение акима Атбасарского района от 3 марта 2014 года №3 "Об образовании избирательных участков в Атбасарском районе" (зарегистрировано в Реестре государственной регистрации нормативных правовых актов № 6044, опубликованное 14 августа 2017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13 февраля 2018 года № 2 "О внесении изменения в решение акима Атбасарского района от 3 марта 2014 года № 3 "Об образовании избирательных участков в Атбасарском районе" (зарегистрировано в Реестре государственной регистрации нормативных правовых актов № 6436, опубликованное 13 марта 2018 года в Эталонном контрольном банке нормативных правовых актов Республики Казахстан в электронном виде).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