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f04a" w14:textId="c1af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28 ноября 2018 года № 6С 25/3. Зарегистрировано Департаментом юстиции Акмолинской области 5 декабря 2018 года № 6892.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Атбасарский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2019 год: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Атбасарского районного маслихата Акмолинской области от 28.08.2019 </w:t>
      </w:r>
      <w:r>
        <w:rPr>
          <w:rFonts w:ascii="Times New Roman"/>
          <w:b w:val="false"/>
          <w:i w:val="false"/>
          <w:color w:val="000000"/>
          <w:sz w:val="28"/>
        </w:rPr>
        <w:t>№ 6С 33/4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