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dcc96" w14:textId="7ddc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Атбасарского районного маслихата от 25 декабря 2017 года № 6С 16/2 "О бюджетах города Атбасар и Мариновского сельского округа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21 февраля 2018 года № 6С 18/4. Зарегистрировано Департаментом юстиции Акмолинской области 5 марта 2018 года № 6454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Атбасарский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"О бюджетах города Атбасар и Мариновского сельского округа на 2018-2020 годы" от 25 декабря 2017 года № 6С 16/2 (зарегистрировано в Реестре государственной регистрации нормативных правовых актов № 6342, опубликовано 26 января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Безверхова Н.А.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 февраля 2018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18/4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16/2</w:t>
            </w:r>
          </w:p>
        </w:tc>
      </w:tr>
    </w:tbl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Атбасар на 2018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3768"/>
        <w:gridCol w:w="3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122 119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284 864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19 753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</w:tr>
      <w:tr>
        <w:trPr>
          <w:trHeight w:val="30" w:hRule="atLeast"/>
        </w:trPr>
        <w:tc>
          <w:tcPr>
            <w:tcW w:w="13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Финансирование дефицита (использование профицита) бюджета 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тысячи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