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c26" w14:textId="335d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Константиновка Константиновского сельского округа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Константиновского сельского округа Аршалынского района Акмолинской области от 5 апреля 2018 года № 09. Зарегистрировано Департаментом юстиции Акмолинской области 20 апреля 2018 года № 6568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Константиновского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Целинная села Константиновка Константиновского сельского округа Аршалынского района Акмолинской области на улицу Тауелсиздик.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Константиновского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М.Тугольбаев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