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0eef" w14:textId="8f40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Костомар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Булаксайского аульного округа Аршалынского района Акмолинской области от 16 августа 2018 года № 58. Зарегистрировано Департаментом юстиции Акмолинской области 5 сентября 2018 года № 6775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 – территориальном устройстве Республики Казахстан", с учетом мнения населения и на основании заключения Акмолинской областной ономастической комиссии от 24 октября 2017 года, исполняющий обязанности акима Булаксайского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улицам села Костомар: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 1 - Есил;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 2 - Караоткел;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 3 - Кокжиек;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№ 4 - Сарыбел;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№ 5 - Туран;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№ 6 - Женис;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улице № 7 - Атамекен;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улице № 8 - Казына;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улице № 9 - Шапагат;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улице № 10 - Сарыжайлау;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улице № 11 - Жана дала;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улице № 12 - Шымбулак;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улице № 13 - Тауелсиздик;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улице № 15 - Нурлы жол;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улице № 16 - Оркен;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улице № 17 - Аргымак;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улице № 18 - Отырар.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Булаксайского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К.Джандыбаев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