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b7e4" w14:textId="ae0b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2018 года № 33/2. Зарегистрировано Департаментом юстиции Акмолинской области 11 января 2019 года № 7041.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9 410 487,7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1 034 748,7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245 752,2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8 121 731,6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9 431 170,1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46 866,4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–60 929,0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районного бюджета на 2019 год предусмотрена субвенция из областного бюджета в сумме 1 884 979,0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предусмотрены целевые трансферты и бюджетные кредиты из республиканского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предусмотрены целевые трансферты из областного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предусмотрены объемы субвенций, передаваемых из районного бюджета бюджетам поселка, сельских округов в сумме 30 860,0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Аршалы – 13 230,0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– 4 383,0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Ижевский сельский округ – 13 247,0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предусмотрены целевые трансферты бюджетам поселка,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предусмотрено погашение долга местного исполнительного органа перед вышестоящим бюджетом по бюджетным кредитам на 2019 год в сумме 41 377,0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2019 год в сумме 56 487,8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Аршалынского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специалистам социального обеспечения, образования, культуры, спорта и ветеринарии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маслихатом.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трансферты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9410487,7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1034748,7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8121731,6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8121731,6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9431170,1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3088639,4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3052122,3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3024987,2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6"/>
        <w:gridCol w:w="4084"/>
      </w:tblGrid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5444899,0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1449607,0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447522,6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увеличение размеров должностных окладов педагогов-психологов школ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педагогам-психологам школ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229503,3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№2 (литер А1, А2, А3) расположенного по адресу Акмолинская область, Аршалынский район, поселок Аршалы улица Кирова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219011,3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КГУ "Аршалынский центр детского творчества"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веранды (2 шт), площадок и крыльца здания детского сада "Светлячок"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развитие рынка труда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51138,9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8088,1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малообеспеченных семей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 - дорожной сети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сооружений по улице Писарева поселка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22561,4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социальной и инженерной инфраструктуры окраин городов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социальной и инженерной инфраструктуры в сельских населенных пунктах в рамках проекта "Ауыл-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поселке Аршалы Аршалынского района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Аршалынского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9"/>
        <w:gridCol w:w="2981"/>
      </w:tblGrid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878966,6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701489,6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42180,2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 (на предоставление государственных грантов на реализацию новых бизнес- идей, в том числе молодежь категории NEET, члены малообеспеченных многодетных семей, малообеспеченные трудоспособные инвалиды)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 (на общественные работы)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 отдельной категории граждан пристоличной зоны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текущий ремонт здания Волгодоновского сельского клуба Аршалынского района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текущий ремонт Булаксайского сельского клуба Аршалынского района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(мелкого и крупного рогатого скота), больных бруцеллезом, направленных на санитарный убой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228473,5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школьной формой и канцелярскими товарами школ из малообеспеченных семей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текущий ремонт отопительной системы школы имени Кутпанулы села Жибек Жолы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141967,1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21847,8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№2 (литер А1, А2, А3) расположенного по адресу Акмолинская область, Аршалынский район, поселок Аршалы улица Кирова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21847,8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306739,9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завершение отопительного сезона теплоснабжающим предприятиям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подготовку к отопительному сезону теплоснабжающим предприятиям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реализацию мероприятий по социальной и инженерной инфраструктуре в сельских населенных пунктах в рамках проекта "Ауыл Ел бесігі", в том числе: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29519,9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сетей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поселка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сооружений по улице Писарева поселка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программного обеспечения "Парус"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в селе Булаксай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в селе Сарыоба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на станции Сары-Оба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177477,0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108355,2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Арнасай, станции Бабатай Аршалынского района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Акбулак, селе Актаста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6535,5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на станции Анар, селе Донецкое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17933,1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Берсуат, селе Байдала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6173,8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Волгодоновка, станции 42 разъезд, селе Койгельды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13559,4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Жибек Жолы, селе Жалтырколь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18890,7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Ижевское, станции Шоптиколь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Турген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6010,1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строительство автономной газораспределительной станции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69121,8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(линии электроснабжения) в селе Жибек Жолы Аршалынского района Акмолинской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12699,2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Костомар Булаксайского сельского округа Аршалынского района Акмолинской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17116,7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РП-2 в селе Жалтырколь Аршалынского района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поселкового, сельских округов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Аршалынского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2"/>
        <w:gridCol w:w="4178"/>
      </w:tblGrid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343267,3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343267,3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332699,9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Жибек Жолы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очистку дорог в зимний период в аульном округе Жибек Жолы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секвестору в процессе исполнения районного бюджета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оругов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Аршалынского районного маслихата Акмолинской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504"/>
        <w:gridCol w:w="1536"/>
        <w:gridCol w:w="1455"/>
        <w:gridCol w:w="2181"/>
        <w:gridCol w:w="1294"/>
        <w:gridCol w:w="2826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130028,0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2332"/>
        <w:gridCol w:w="3462"/>
        <w:gridCol w:w="41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