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6482" w14:textId="5466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Аршалынского района, подъемного пособия и социальной поддержки для приобретения или строительства жилья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24 декабря 2018 года № 33/4. Зарегистрировано Департаментом юстиции Акмолинской области 26 декабря 2018 года № 6975.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Аршалынского района на 2019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Аршалынского районного маслихата Акмолинской области от 27.09.2019 </w:t>
      </w:r>
      <w:r>
        <w:rPr>
          <w:rFonts w:ascii="Times New Roman"/>
          <w:b w:val="false"/>
          <w:i w:val="false"/>
          <w:color w:val="000000"/>
          <w:sz w:val="28"/>
        </w:rPr>
        <w:t>№ 43/3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Аршалынского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Т.Муханбеджанов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декабря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