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43db" w14:textId="efb4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22 декабря 2017 года № 19/2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21 декабря 2018 года № 32/2. Зарегистрировано Департаментом юстиции Акмолинской области 24 декабря 2018 года № 6962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2018-2020 годы" от 22 декабря 2017 года № 19/2 (зарегистрировано в Реестре государственной регистрации нормативных правовых актов № 6315, опубликовано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2,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4 430 766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886 582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4 532,9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156 462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3 383 189,1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4 481 420,1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208 477,4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234 488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26 010,6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- 259 131,5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–259 131,5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4430766,0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886582,0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424856,0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3383189,1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3383189,1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4481420,1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2417011,5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2382744,8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1777200,8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63413,6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439244,3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537552,3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-259131,5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1"/>
        <w:gridCol w:w="4229"/>
      </w:tblGrid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898799,0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270502,0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124037,0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финансирования приоритетных проектов транспортной инфраструктуры 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86846,0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63925,5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7918,3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учителям, прошедшим стажировку по языковым курсам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1376,2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за замещение на период обучения основного сотрудника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59893,0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17828,1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9006,9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393672,0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393672,0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Костомар Аршалынского района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 коммуникационной инфраструктуры в селе Акбулак Аршалынского района Акмолинской области (линии электропередач)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 коммуникационной инфраструктуры в поселке Аршалы Аршалынского района Акмолинской области (линии электропередач)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81715,0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 коммуникационной инфраструктуры в селе Жибек Жолы Аршалынского района Акмолинской области (линии электропередач)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 коммуникационной инфраструктуры в поселке Аршалы Аршалынского района Акмолинской области (водопроводные сети)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 коммуникационной инфраструктуры в селе Акбулак Аршалынского района Акмолинской области (водопроводные сети)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3"/>
        <w:gridCol w:w="3587"/>
      </w:tblGrid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815262,1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718981,2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3248,9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3248,9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165096,4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3366,3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28102,1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Программы формирование здоровья жизненных навыков превенции суицида для несовершеннолетних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блочно-модульной котельной для Ижевской средней школы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дефицита по заработной плате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78105,0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21664,3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реализацию краткосрочного профессионального обучения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14914,3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районов (городов областного значения) на субсидии по возмещению расходов по найму (аренде) жилья для переселенцев и оралманов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1039,4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1142,6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19696,6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села Костомар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села Волгодоновка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6535,8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на станции Бабатай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4403,3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Койгельды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3189,9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на станции Разъезд 42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1567,6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421581,0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дороги на станции Разъезд 42 Аршалынского района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10889,8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дороги в селе Жибек Жолы Аршалынского района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5919,2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Жибек жолы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6404,2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в поселке Аршалы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 (капитальный ремонт внутрипоселковых дорог с подъездной дорогой в селе Жалтырколь)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321194,0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подготовку к отопительному сезону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37699,8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селе Жалтырколь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29404,9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28404,9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(города областного значения)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58289,1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разработку градостроительной документации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58289,1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96280,9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35284,6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строительство РП-2 в селе Жалтырколь Аршалынского района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инфраструктуры в поселке Аршалы Аршалынского района (линия электроснабжения)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9077,4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инфраструктуры в поселке Аршалы Аршалынского района (водопроводные сети)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2991,3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инфраструктуры в селе Акбулак Аршалынского района (водопроводные сети)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2600,5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инфраструктуры в селе Акбулак Аршалынского района (линия электроснабжения)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3515,4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Костомар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на станции Бабатай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 селе Койгельды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 селе Волгодоновка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 селе Жалтырколь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60996,3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в селе Акбулак, селе Актасты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на станции Анар, село Донецкое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в селе Арнасай, станция Бабатай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в селе Берсуат, селе Байдалы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в селе Волгодоновка,станция 42 разъезд,селе Койгельды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в селе Жибек Жолы, селе Жалтырколь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в селе Ижевское, станция Шоптыколь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в селе Турген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в поселке Аршалы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автономной газо-распределительной станции в поселке Аршалы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в селе Жибек жолы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оругов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2223"/>
        <w:gridCol w:w="1329"/>
        <w:gridCol w:w="1254"/>
        <w:gridCol w:w="1925"/>
        <w:gridCol w:w="1105"/>
        <w:gridCol w:w="2520"/>
        <w:gridCol w:w="1479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года"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улиц населенных пунктов"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Анарский сельский округ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Арнасай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Берсуатский сельский акруг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Волгодоновский сельский округ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11293,3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3556,9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Турген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Булаксайский сельский округ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Сарабинский сельский округ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4752,2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111036,2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