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2120" w14:textId="3cc2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7 июня 2018 года № А-169. Зарегистрировано Департаментом юстиции Акмолинской области 25 июня 2018 года № 6692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от 27 июля 2007 года "Об образовании",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1 января 2018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Аршалынского района Баяжума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А-169</w:t>
            </w:r>
            <w:r>
              <w:br/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Аршалынскому району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1872"/>
        <w:gridCol w:w="2852"/>
        <w:gridCol w:w="2852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Құлыншақ" при акимате Аршалынского района Акмолинской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Бобек"" при акимате Аршалынского района Акмолинской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Есілжай" при акимате Аршалынского района Акмолинской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Балапан" при акимате Аршалынского района Акмолинской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"Волгодоновская средняя школа"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"Нововладимировская средняя школа"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"Белоярская основная школа"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Абая"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"Аршалынская средняя школа № 1"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"Аршалынская средняя школа № 2"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"Николаевская основная школа"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"Шортандинская основная школа"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"Аршалынская средняя школа № 3"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"Начальная школа № 149"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"Бабатайская основная школа"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"Аршалынская средняя школа № 3"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"Херсоновская основная школа"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Кутпанулы"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"Берсуатская средняя школа"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"Алакай"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"Карлыгаш"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"Балажан"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"Алтын сака"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