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fd50e" w14:textId="36fd5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"Аршалынский районный маслихат"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15 марта 2018 года № 23/11. Зарегистрировано Департаментом юстиции Акмолинской области 30 марта 2018 года № 6490. Утратило силу решением Аршалынского районного маслихата Акмолинской области от 28 апреля 2021 года № 7/3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Аршалынского районного маслихата Акмолинской области от 28.04.2021 </w:t>
      </w:r>
      <w:r>
        <w:rPr>
          <w:rFonts w:ascii="Times New Roman"/>
          <w:b w:val="false"/>
          <w:i w:val="false"/>
          <w:color w:val="ff0000"/>
          <w:sz w:val="28"/>
        </w:rPr>
        <w:t>№ 7/3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16299), Аршалынский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"Аршалынский районный маслихат".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Аршалынского районного маслихата "Об утверждении Методики оценки деятельности административных государственных служащих корпуса "Б" государственного учреждения "Аршалынский районный маслихат"" от 14 марта 2017 года № 13/8 (зарегистрировано в Реестре государственной регистрации нормативных правовых актов № 5884, опубликовано 27 апреля 2017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К.Шедербеков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23/11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"Аршалынский районный маслихат"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– Методика) государственного учреждения "Аршалынский районный маслихат" (далее – аппарат районного маслихата)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– Типовая методика), утвержденной приказом Председателя Агентства Республики Казахстан по делам государственной службы и противодействию коррупции от 16 января 2018 года № 13 (зарегистрировано в Реестре государственной регистрации нормативных правовых актов № 16299) и определяет порядок оценки деятельности административных государственных служащих корпуса "Б" (далее – служащие корпуса "Б").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используемые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- лицо, по отношению которому оцениваемый служащий находится в прямом подчинении;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- КЦИ) - устанавливаемые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-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-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- поведенческие характеристики и уровень проявления компетенции у служащего корпуса "Б".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- уполномоченное лицо), создается Комиссия по оценке (далее - Комиссия), рабочим органом которой является главный специалист, ответственный за ведение кадровой работы.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аппарате районного маслихата, в течение трех лет со дня завершения оценки.</w:t>
      </w:r>
    </w:p>
    <w:bookmarkEnd w:id="24"/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аппарата районного маслихата, индивидуальный план работы утверждается данным должностным лицом.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аппарата районного маслихата.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в аппарате районного маслихата.</w:t>
      </w:r>
    </w:p>
    <w:bookmarkEnd w:id="38"/>
    <w:bookmarkStart w:name="z4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и подписывает его.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"превосходно";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"эффективно";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"удовлетворительно";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аппарата районного маслихата, оценочный лист вносится на его рассмотрение.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главный специалист, ответственный за ведение кадровой работы, не позднее 2 рабочих дней выносит его на рассмотрение Комиссии.</w:t>
      </w:r>
    </w:p>
    <w:bookmarkEnd w:id="56"/>
    <w:bookmarkStart w:name="z59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 Количество поведенческих индикаторов по одной компетенции составляет не более десяти.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ожиданиям";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главный специалист, ответственный за ведение кадровой работы, не позднее 2 рабочих дней выносит его на рассмотрение Комиссии.</w:t>
      </w:r>
    </w:p>
    <w:bookmarkEnd w:id="63"/>
    <w:bookmarkStart w:name="z66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Главный специалист, ответственный за ведение кадровой работы,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распоряжение о создании комиссии.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главный специалист, ответственный за ведение кадровой работы. Секретарь Комиссии не принимает участие в голосовании.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Главный специалист, ответственный за ведение кадровой работы, обеспечивает проведение заседания Комиссии в соответствии со сроками, согласованными с председателем Комиссии.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Главный специалист, ответственный за ведение кадровой работы, предоставляет на заседание Комиссии следующие документы: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Главный специалист, ответственный за ведение кадровой работы, ознакамливает служащего корпуса "Б" с результатами оценки в течение двух рабочих дней со дня ее завершения.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главным специалистом, ответственным за ведение кадровой работы, и двумя другими служащими аппарата районного маслихата.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Отказ служащего корпуса "Б" от ознакомления не является препятствием для внесения результатов оценки в его послужной список.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случае главным специалистом, ответственным за ведение кадровой работы, результаты оценки служащему корпуса "Б" направляются посредством интранет-портала государственных органов.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85"/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86"/>
    <w:bookmarkStart w:name="z8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bookmarkEnd w:id="8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