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66bb" w14:textId="cb16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сельского округа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декабря 2018 года № С 34-1. Зарегистрировано Департаментом юстиции Акмолинской области 28 декабря 2018 года № 6992.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2019 - 2021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129 547,5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214 146,5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- 2 471,5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2 471,5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Акколь на 2019 - 2021 годы предусмотрены бюджетные изъятия в районный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59 723,0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67 947,0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78 759,0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Урюпинского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15 294,0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15 457,7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Урюпинского сельского округа на 2019 - 2021 годы из районного бюджета предусмотрена субвенция: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7 562,0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7 626,0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7 756,0 тысяч тенге.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составе поступлений бюджетов города районного значения, сельского округа на 2019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Учесть, что в составе поступлений бюджетов города районного значения, сельского округа на 2019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Учесть, что в составе поступлений бюджетов города районного значения, сельского округа на 2019 год, предусмотрены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34 - 1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443"/>
        <w:gridCol w:w="929"/>
        <w:gridCol w:w="4460"/>
        <w:gridCol w:w="4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– 1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– 1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34- 1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2019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– 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 – 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Урюпинского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34-1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Аккольского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С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городе Акколь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городе Акколь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Аккольского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 44 –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