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aa0" w14:textId="7a5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25 декабря 2017 года № С 17-2 "О бюджетах города районного значения, сельского округа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ноября 2018 года № С 31-2. Зарегистрировано Департаментом юстиции Акмолинской области 29 ноября 2018 года № 6866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сельского округа на 2018-2020 годы" от 25 декабря 2017 года № С 17-2 (зарегистрировано в Реестре государственной регистрации нормативных правовых актов № 6250, опубликовано в Эталонном контрольном банке нормативных правовых актов Республики Казахстан в электронном виде 8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2018-2020 годы, согласно приложениям 1, 2 и 3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2018-2020 годы, согласно приложениям 4, 5 и 6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поступлений бюджетов города районного значения, сельского округа на 2018 год, предусмотрены целевые трансферты из районного бюджета, согласно приложению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составе поступлений бюджетов города районного значения, сельского округа на 2018 год, предусмотрены целевые трансферты из областного бюджета, согласно приложению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 – 2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города Акколь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17- 2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Урюпинского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506"/>
        <w:gridCol w:w="970"/>
        <w:gridCol w:w="4656"/>
        <w:gridCol w:w="4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17-2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17-2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