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18c7" w14:textId="bba1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на территории населенных пунктов Аккольского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6 апреля 2018 года № С 20-3. Зарегистрировано Департаментом юстиции Акмолинской области 25 апреля 2018 года № 6582. Утратило силу решением Аккольского районного маслихата Акмолинской области от 11 декабря 2020 года № С 63-4.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Аккольского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С 63-4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(зарегистрированным в Реестре государственной регистрации нормативных правовых актов № 15630),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на территории населенных пунктов Аккольского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для города Акколь, Урюпинского сельского округа с 1 января 2018 года, для села Азат и Карасайского, Кенесского, Наумовского, Новорыбинского, Енбекского, Жалгызкарагайского сельских округов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О.Бертлеуов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В.В.Елисеев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апреля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20 –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2018 года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на территории населенных пунктов Аккольского района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на территории населенных пунктов Аккольского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(зарегистрированным в Реестре государственной регистрации нормативных правовых актов № 15630).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района, города, района в городе, сельского округа, поселка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утверждается маслихатом Аккольского района.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села, поселка, сельского округа (далее – сельский округ) и отчета об исполнении бюджета;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Аккольского района кандидатур на должность акима сельского округа для дальнейшего внесения в маслихат Аккольского района для проведения выборов акима сельского округа;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Аккольского района, представители аппарата акима Аккольского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Приглашенные лица, указанные в части первой настоящего </w:t>
      </w:r>
      <w:r>
        <w:rPr>
          <w:rFonts w:ascii="Times New Roman"/>
          <w:b w:val="false"/>
          <w:i w:val="false"/>
          <w:color w:val="000000"/>
          <w:sz w:val="28"/>
        </w:rPr>
        <w:t>пункта</w:t>
      </w:r>
      <w:r>
        <w:rPr>
          <w:rFonts w:ascii="Times New Roman"/>
          <w:b w:val="false"/>
          <w:i w:val="false"/>
          <w:color w:val="000000"/>
          <w:sz w:val="28"/>
        </w:rPr>
        <w:t>, не являются членами собрания и не участвуют в голосовании при принятии решений.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пяти рабочих дней.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Аккольского района.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собраний и одобренных акимом сельского округа.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1"/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Аккольского района или вышестоящим руководителям должностных лиц ответственных за исполнение решений собрания.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Аккольского района или вышестоящим руководством соответствующих должностных лиц.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