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5ed33" w14:textId="8a5e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12 марта 2018 года № С 19-4. Зарегистрировано Департаментом юстиции Акмолинской области 30 марта 2018 года № 6497. Утратило силу решением Аккольского районного маслихата Акмолинской области от 16 февраля 2022 года № С 16-5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Аккольского районного маслихата Акмолинской области от 16.02.2022 </w:t>
      </w:r>
      <w:r>
        <w:rPr>
          <w:rFonts w:ascii="Times New Roman"/>
          <w:b w:val="false"/>
          <w:i w:val="false"/>
          <w:color w:val="ff0000"/>
          <w:sz w:val="28"/>
        </w:rPr>
        <w:t>№ С 16-5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№ 16299),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Аккольского районного маслихата".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Аккольского районного маслихата" от 7 февраля 2017 года № С 9-3 (зарегистрировано в Реестре государственной регистрации нормативных правовых актов № 5802, опубликовано 27 марта 2017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Аккольского районного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Л.Хамхоева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марта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19 – 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Аккольского районного маслихата"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– Методика) государственного учреждения "Аппарат Аккольского районного маслихата" (далее – аппарат районного маслихата)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понятия, используемые в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– оценка) проводится для определения эффективности и качества их работы.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организационный отдел аппарата районного маслихата.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в аппарате районного маслихата в течение трех лет со дня завершения оценки.</w:t>
      </w:r>
    </w:p>
    <w:bookmarkEnd w:id="24"/>
    <w:bookmarkStart w:name="z2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органа, индивидуальный план работы утверждается данным должностным лицом.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 организационной работы аппарата районного маслихата, в должностные обязанности которого входит ведение кадровой работы.</w:t>
      </w:r>
    </w:p>
    <w:bookmarkEnd w:id="38"/>
    <w:bookmarkStart w:name="z4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56"/>
    <w:bookmarkStart w:name="z59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 Количество поведенческих индикаторов по одной компетенции составляет не более десяти.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листа, руководитель отдела организационной работы аппарата районного маслихата, в должностные обязанности которого входит ведение кадровой работы, не позднее 2 рабочих дней выносит его на рассмотрение Комиссии.</w:t>
      </w:r>
    </w:p>
    <w:bookmarkEnd w:id="63"/>
    <w:bookmarkStart w:name="z66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организационной работы аппарата районного маслихата, в должностные обязанности которого входит ведение кадровой работы,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6"/>
    <w:bookmarkStart w:name="z6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bookmarkEnd w:id="67"/>
    <w:bookmarkStart w:name="z7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8"/>
    <w:bookmarkStart w:name="z7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9"/>
    <w:bookmarkStart w:name="z7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организационной работы аппарата районного маслихата, в должностные обязанности которого входит ведение кадровой работы. Секретарь Комиссии не принимает участие в голосовании.</w:t>
      </w:r>
    </w:p>
    <w:bookmarkEnd w:id="70"/>
    <w:bookmarkStart w:name="z7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организационной работы аппарата районного маслихата, в должностные обязанности которого входит ведение кадровой работы, обеспечивает проведение заседания Комиссии в соответствии со сроками, согласованными с председателем Комиссии.</w:t>
      </w:r>
    </w:p>
    <w:bookmarkEnd w:id="71"/>
    <w:bookmarkStart w:name="z7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организационной работы аппарата районного маслихата, в должностные обязанности которого входит ведение кадровой работы, предоставляет на заседание Комиссии следующие документы:</w:t>
      </w:r>
    </w:p>
    <w:bookmarkEnd w:id="72"/>
    <w:bookmarkStart w:name="z7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3"/>
    <w:bookmarkStart w:name="z7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4"/>
    <w:bookmarkStart w:name="z7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5"/>
    <w:bookmarkStart w:name="z7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6"/>
    <w:bookmarkStart w:name="z7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7"/>
    <w:bookmarkStart w:name="z8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8"/>
    <w:bookmarkStart w:name="z8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9"/>
    <w:bookmarkStart w:name="z8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организационной работы аппарата районного маслихата, в должностные обязанности которого входит ведение кадровой работы,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8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организационной работы аппарата районного маслихата, в должностные обязанности которого входит ведение кадровой работы и двумя другими служащими государственного органа.</w:t>
      </w:r>
    </w:p>
    <w:bookmarkEnd w:id="81"/>
    <w:bookmarkStart w:name="z8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 В данном случае руководителем отдела организационной работы аппарата районного маслихата, в должностные обязанности которого входит ведение кадровой работы результаты оценки служащему корпуса "Б" направляются посредством интернет-портала государственных органов.</w:t>
      </w:r>
    </w:p>
    <w:bookmarkEnd w:id="82"/>
    <w:bookmarkStart w:name="z8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3"/>
    <w:bookmarkStart w:name="z8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4"/>
    <w:bookmarkStart w:name="z8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5"/>
    <w:bookmarkStart w:name="z8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