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cb0a" w14:textId="c04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января 2018 года № А-1/18. Зарегистрировано Департаментом юстиции Акмолинской области 19 февраля 2018 года № 6415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Абулхаирову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349"/>
        <w:gridCol w:w="1757"/>
        <w:gridCol w:w="2835"/>
        <w:gridCol w:w="3068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государственного коммунального казенного предприятия "Детский сад "Акбота"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