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d02d" w14:textId="ba4d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в поселке Заводской</w:t>
      </w:r>
    </w:p>
    <w:p>
      <w:pPr>
        <w:spacing w:after="0"/>
        <w:ind w:left="0"/>
        <w:jc w:val="both"/>
      </w:pPr>
      <w:r>
        <w:rPr>
          <w:rFonts w:ascii="Times New Roman"/>
          <w:b w:val="false"/>
          <w:i w:val="false"/>
          <w:color w:val="000000"/>
          <w:sz w:val="28"/>
        </w:rPr>
        <w:t>Решение акима поселка Заводской акимата города Степногорска Акмолинской области от 27 ноября 2018 года № 3. Зарегистрировано Департаментом юстиции Акмолинской области 19 декабря 2018 года № 6949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с учетом мнения населения и на основании заключения Акмолинской областной ономастической комиссии от 5 октября 2018 года, аким поселка Заводской РЕШИЛ:</w:t>
      </w:r>
    </w:p>
    <w:bookmarkEnd w:id="0"/>
    <w:bookmarkStart w:name="z2" w:id="1"/>
    <w:p>
      <w:pPr>
        <w:spacing w:after="0"/>
        <w:ind w:left="0"/>
        <w:jc w:val="both"/>
      </w:pPr>
      <w:r>
        <w:rPr>
          <w:rFonts w:ascii="Times New Roman"/>
          <w:b w:val="false"/>
          <w:i w:val="false"/>
          <w:color w:val="000000"/>
          <w:sz w:val="28"/>
        </w:rPr>
        <w:t>
      1. Переименовать улицы в поселке Заводской:</w:t>
      </w:r>
    </w:p>
    <w:bookmarkEnd w:id="1"/>
    <w:bookmarkStart w:name="z3" w:id="2"/>
    <w:p>
      <w:pPr>
        <w:spacing w:after="0"/>
        <w:ind w:left="0"/>
        <w:jc w:val="both"/>
      </w:pPr>
      <w:r>
        <w:rPr>
          <w:rFonts w:ascii="Times New Roman"/>
          <w:b w:val="false"/>
          <w:i w:val="false"/>
          <w:color w:val="000000"/>
          <w:sz w:val="28"/>
        </w:rPr>
        <w:t>
      улицу Димитров на улицу Етекбай би, улицу Дзержинский на улицу Сарыарка, улицу Комсомольская на улицу Ахмет Байтурсынулы, улицу Пионерская на улицу Достык, улицу Шахтерская на улицу Кеншилер, улицу Горноспасателей на улицу Биржан сал, улицу Рудничная на улицу Талгат Бигелдинов, улицу Молодежная на улицу Жастар, улицу Гоголь на улицу Ракымжан Кошкарбаев, улицу Крылов на улицу Магжан Жумабаев, улицу Чехов на улицу Қурмангазы, улицу Герман Титов на улицу Сакен Сейфуллин, улицу Валентина Терешкова на улицу Илияс Есенберлин, улицу Степная на улицу Алия Молдагулова, улицу Степногорская на улицу Кажымукан, улицу Мир на улицу Бейбитшилик, улицу Юрий Гагарин на улицу Каныш Сатпаев.</w:t>
      </w:r>
    </w:p>
    <w:bookmarkEnd w:id="2"/>
    <w:bookmarkStart w:name="z4" w:id="3"/>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поселка Заводской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М.Мадьяров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