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dd48" w14:textId="800d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6 ноября 2018 года № 6С-34/2. Зарегистрировано Департаментом юстиции Акмолинской области 16 ноября 2018 года № 6832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6 100 855,3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27 766,8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3 013 109,5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6 112 556,5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654 218,5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1 042 286,5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- 665 919,7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665 919,7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6 100 855,3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2 984 979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498 524,5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6 112 556,5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378 865,7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212 026,3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173 386,2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3 609 132,1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3 555 225,1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2 356 043,3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398 932,7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191 972,4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241 843,5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320 845,3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202 022,5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1 042 286,5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-водоснабжения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-665 919,7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665 919,7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6835"/>
        <w:gridCol w:w="3368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4 390,9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городские школы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инженерных коммуникаций к 45-ти квартирному жилому дому в городе Степногорск (1 позиция)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 (2 очередь 1 этап) Водоснабжение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 (2 очередь 1 этап) Электроснабжение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туалетов ГККП "Дом культуры "Мирас" города Степногорск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Степногорск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ДЮСШ поселка Шантобе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 (поселок Шантобе)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